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CB831"/>
    <w:p w14:paraId="72F0E10B"/>
    <w:p w14:paraId="5E59EDEB"/>
    <w:p w14:paraId="2340DB9A">
      <w:pPr>
        <w:rPr>
          <w:b/>
          <w:bCs/>
        </w:rPr>
      </w:pPr>
      <w:r>
        <w:rPr>
          <w:rFonts w:hint="default"/>
          <w:b/>
          <w:bCs/>
        </w:rPr>
        <w:t>PPG Protective and Marine products listed in tables A-1 &amp; A-2 of Annex I</w:t>
      </w:r>
    </w:p>
    <w:p w14:paraId="0C4EC82D"/>
    <w:p w14:paraId="49E560AB">
      <w:r>
        <w:rPr>
          <w:rFonts w:hint="default"/>
          <w:lang w:val="en-US"/>
        </w:rPr>
        <w:t xml:space="preserve">MD NO  - </w:t>
      </w:r>
      <w:bookmarkStart w:id="0" w:name="_GoBack"/>
      <w:r>
        <w:rPr>
          <w:rFonts w:hint="default"/>
        </w:rPr>
        <w:t>MD-PPG_PMC-CORE</w:t>
      </w:r>
      <w:bookmarkEnd w:id="0"/>
    </w:p>
    <w:p w14:paraId="2CC9183C"/>
    <w:p w14:paraId="3F4B6741">
      <w:r>
        <w:rPr>
          <w:rFonts w:hint="default"/>
          <w:lang w:val="en-US"/>
        </w:rPr>
        <w:t xml:space="preserve">SDoC           </w:t>
      </w:r>
      <w:r>
        <w:rPr>
          <w:rFonts w:hint="default"/>
        </w:rPr>
        <w:t>PPG_PMC-2021-2</w:t>
      </w:r>
    </w:p>
    <w:p w14:paraId="7DFEA56B"/>
    <w:p w14:paraId="4A00436E"/>
    <w:p w14:paraId="55AD959A">
      <w:pPr>
        <w:rPr>
          <w:rFonts w:hint="default"/>
        </w:rPr>
      </w:pPr>
    </w:p>
    <w:p w14:paraId="6DFEF520">
      <w:pPr>
        <w:rPr>
          <w:rFonts w:hint="default"/>
        </w:rPr>
      </w:pPr>
    </w:p>
    <w:p w14:paraId="11151D32">
      <w:pPr>
        <w:rPr>
          <w:b/>
          <w:bCs/>
        </w:rPr>
      </w:pPr>
      <w:r>
        <w:rPr>
          <w:rFonts w:hint="default"/>
          <w:b/>
          <w:bCs/>
        </w:rPr>
        <w:t>HI-TEMP 500 in various colors (see list on table B-1)</w:t>
      </w:r>
    </w:p>
    <w:p w14:paraId="58452C87"/>
    <w:p w14:paraId="5CA16644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</w:t>
      </w:r>
    </w:p>
    <w:p w14:paraId="753814CC">
      <w:pPr>
        <w:ind w:firstLine="100" w:firstLineChars="50"/>
      </w:pPr>
      <w:r>
        <w:rPr>
          <w:rFonts w:hint="default"/>
          <w:lang w:val="en-US"/>
        </w:rPr>
        <w:t xml:space="preserve">MD -      </w:t>
      </w:r>
      <w:r>
        <w:rPr>
          <w:rFonts w:hint="default"/>
        </w:rPr>
        <w:t>MD-PPG_PMC-HT500</w:t>
      </w:r>
    </w:p>
    <w:p w14:paraId="536B7948"/>
    <w:p w14:paraId="12B4A0A6">
      <w:pPr>
        <w:ind w:firstLine="100" w:firstLineChars="50"/>
        <w:rPr>
          <w:rFonts w:hint="default"/>
        </w:rPr>
      </w:pPr>
      <w:r>
        <w:rPr>
          <w:rFonts w:hint="default"/>
        </w:rPr>
        <w:t>SDoC          PPG_PMC-2020-1</w:t>
      </w:r>
    </w:p>
    <w:p w14:paraId="14C7E681"/>
    <w:p w14:paraId="3885661E"/>
    <w:p w14:paraId="2E771D71"/>
    <w:p w14:paraId="03A42517">
      <w:r>
        <w:rPr>
          <w:rFonts w:hint="default"/>
          <w:b/>
          <w:bCs/>
        </w:rPr>
        <w:t>SIGMATHERM 350 in various colors (see list on table B-2)</w:t>
      </w:r>
    </w:p>
    <w:p w14:paraId="76316CDD">
      <w:pPr>
        <w:rPr>
          <w:rFonts w:hint="default"/>
        </w:rPr>
      </w:pPr>
    </w:p>
    <w:p w14:paraId="42FDBC89">
      <w:r>
        <w:rPr>
          <w:rFonts w:hint="default"/>
          <w:lang w:val="en-US"/>
        </w:rPr>
        <w:t xml:space="preserve">MD  -      </w:t>
      </w:r>
      <w:r>
        <w:rPr>
          <w:rFonts w:hint="default"/>
        </w:rPr>
        <w:t>MD-PPG_PMC-ST350</w:t>
      </w:r>
    </w:p>
    <w:p w14:paraId="3E1C8F34"/>
    <w:p w14:paraId="5B88EE30">
      <w:r>
        <w:rPr>
          <w:rFonts w:hint="default"/>
        </w:rPr>
        <w:t>SDoC       PPG_PMC-2020-1</w:t>
      </w:r>
    </w:p>
    <w:p w14:paraId="53D3DCB9"/>
    <w:p w14:paraId="02707D1E"/>
    <w:p w14:paraId="7B4240E8"/>
    <w:p w14:paraId="3D3E039E"/>
    <w:p w14:paraId="794B0307"/>
    <w:p w14:paraId="510F9DC2"/>
    <w:p w14:paraId="0F1C5182"/>
    <w:p w14:paraId="783DEE90"/>
    <w:p w14:paraId="4783B1CB"/>
    <w:p w14:paraId="1C8FC517"/>
    <w:p w14:paraId="0B6B74C4"/>
    <w:p w14:paraId="4A11B57F"/>
    <w:p w14:paraId="4BD9003B"/>
    <w:p w14:paraId="48FE6046"/>
    <w:p w14:paraId="6E0F0AFF"/>
    <w:p w14:paraId="65DB104F"/>
    <w:p w14:paraId="710E545B"/>
    <w:p w14:paraId="339D7A17"/>
    <w:p w14:paraId="3714BF16"/>
    <w:p w14:paraId="2D2AB951"/>
    <w:p w14:paraId="0CE4725F"/>
    <w:p w14:paraId="2040519A"/>
    <w:p w14:paraId="148AEC68"/>
    <w:p w14:paraId="5510D84B"/>
    <w:p w14:paraId="3EDF4F8E"/>
    <w:p w14:paraId="4AA20A17"/>
    <w:p w14:paraId="2ED498D4"/>
    <w:p w14:paraId="6C21B2EE"/>
    <w:p w14:paraId="12554D13"/>
    <w:p w14:paraId="154FEA8B"/>
    <w:p w14:paraId="6F2A04BF"/>
    <w:p w14:paraId="70D1C388"/>
    <w:p w14:paraId="63C0C0ED"/>
    <w:p w14:paraId="79A9E37F"/>
    <w:p w14:paraId="3C9BC7CC"/>
    <w:p w14:paraId="604A5961"/>
    <w:p w14:paraId="20C1BA00"/>
    <w:p w14:paraId="63ED1DC3"/>
    <w:p w14:paraId="6478ECD6"/>
    <w:p w14:paraId="194042E0"/>
    <w:p w14:paraId="10F82F5C"/>
    <w:p w14:paraId="5B172097"/>
    <w:p w14:paraId="782FF4AD"/>
    <w:p w14:paraId="0E50F70E"/>
    <w:p w14:paraId="56C6A5C9"/>
    <w:p w14:paraId="03C5B86D"/>
    <w:p w14:paraId="229F2D2A"/>
    <w:p w14:paraId="21BF569C"/>
    <w:p w14:paraId="14426665"/>
    <w:p w14:paraId="2D3DEC83"/>
    <w:p w14:paraId="0E4AE0F8"/>
    <w:p w14:paraId="051E19A1"/>
    <w:p w14:paraId="4DE5DC97"/>
    <w:p w14:paraId="6A28DFBF"/>
    <w:p w14:paraId="3E176A1A"/>
    <w:p w14:paraId="2614D72D"/>
    <w:p w14:paraId="616ACE45"/>
    <w:p w14:paraId="724E39A4"/>
    <w:p w14:paraId="25BD62F3"/>
    <w:p w14:paraId="417383F9"/>
    <w:p w14:paraId="7B9F3D0E"/>
    <w:p w14:paraId="1E904F23"/>
    <w:p w14:paraId="1366FF0A"/>
    <w:p w14:paraId="2023A8ED"/>
    <w:p w14:paraId="60574DAB"/>
    <w:p w14:paraId="7145CF50"/>
    <w:p w14:paraId="21601481"/>
    <w:p w14:paraId="2C7B7B24"/>
    <w:p w14:paraId="4E05EF4A"/>
    <w:p w14:paraId="2044E18E"/>
    <w:p w14:paraId="7CB61878"/>
    <w:p w14:paraId="2AA78046"/>
    <w:p w14:paraId="0C3AFF45"/>
    <w:p w14:paraId="773C221F"/>
    <w:p w14:paraId="723C20DC"/>
    <w:p w14:paraId="5202429B"/>
    <w:p w14:paraId="6EED7B1B"/>
    <w:p w14:paraId="69AB054F"/>
    <w:p w14:paraId="0D80B3C3"/>
    <w:p w14:paraId="45C34A21"/>
    <w:p w14:paraId="561305A1"/>
    <w:p w14:paraId="164C1C17"/>
    <w:p w14:paraId="281468D2"/>
    <w:p w14:paraId="60111B4A"/>
    <w:p w14:paraId="610EC064"/>
    <w:p w14:paraId="05CAE1C5"/>
    <w:p w14:paraId="24A3C6B3"/>
    <w:p w14:paraId="275E2EA8"/>
    <w:p w14:paraId="1B1CC35C"/>
    <w:p w14:paraId="04005561"/>
    <w:p w14:paraId="08115038"/>
    <w:p w14:paraId="50A03356"/>
    <w:p w14:paraId="7CB005BD"/>
    <w:p w14:paraId="6DF3DB7E"/>
    <w:p w14:paraId="34839B9F"/>
    <w:p w14:paraId="742C2B0D"/>
    <w:p w14:paraId="71B80576"/>
    <w:p w14:paraId="37B088FE"/>
    <w:p w14:paraId="44232B06"/>
    <w:p w14:paraId="53B151A4"/>
    <w:p w14:paraId="1458552B"/>
    <w:p w14:paraId="6AB1A0A2"/>
    <w:p w14:paraId="1CFA05B4"/>
    <w:p w14:paraId="686C4CBC"/>
    <w:p w14:paraId="1BB11626"/>
    <w:p w14:paraId="70DBC391"/>
    <w:p w14:paraId="61BF1D89"/>
    <w:p w14:paraId="29835210"/>
    <w:p w14:paraId="2844622F"/>
    <w:p w14:paraId="7B9D0C4E"/>
    <w:p w14:paraId="6CC21760"/>
    <w:p w14:paraId="4331C938"/>
    <w:p w14:paraId="67F0F0CE"/>
    <w:p w14:paraId="3C31CB3A"/>
    <w:p w14:paraId="1D86977C"/>
    <w:p w14:paraId="4D1AFC3B"/>
    <w:p w14:paraId="496A9DF7"/>
    <w:p w14:paraId="2A765C61"/>
    <w:p w14:paraId="1301EF44"/>
    <w:p w14:paraId="4EF0286C"/>
    <w:p w14:paraId="09DF268C"/>
    <w:p w14:paraId="2BA2BB2A"/>
    <w:p w14:paraId="32F27D0A"/>
    <w:p w14:paraId="78ABF37C"/>
    <w:p w14:paraId="04EA8FA5"/>
    <w:p w14:paraId="6EEF761D"/>
    <w:p w14:paraId="7DF68136"/>
    <w:p w14:paraId="2A3E5D86"/>
    <w:p w14:paraId="3C606884"/>
    <w:p w14:paraId="1045ECA7"/>
    <w:p w14:paraId="0D38FF60"/>
    <w:p w14:paraId="452CA270"/>
    <w:p w14:paraId="7F939B72"/>
    <w:p w14:paraId="692CFC55"/>
    <w:p w14:paraId="06C51905"/>
    <w:p w14:paraId="22E9FC97"/>
    <w:p w14:paraId="14B15419"/>
    <w:p w14:paraId="46430E46"/>
    <w:p w14:paraId="08CBE91A"/>
    <w:p w14:paraId="4E4D0ABC"/>
    <w:p w14:paraId="4623A23B"/>
    <w:p w14:paraId="1D3C8D22"/>
    <w:p w14:paraId="7B58B0B4"/>
    <w:p w14:paraId="143C9A68"/>
    <w:p w14:paraId="2A570D7A"/>
    <w:p w14:paraId="061F98E4"/>
    <w:p w14:paraId="35BD2C00"/>
    <w:p w14:paraId="0494CE14"/>
    <w:p w14:paraId="43952E3A"/>
    <w:p w14:paraId="1F927EE2"/>
    <w:p w14:paraId="57A5F5C5"/>
    <w:p w14:paraId="60702D89"/>
    <w:p w14:paraId="049FC079"/>
    <w:p w14:paraId="0E756901"/>
    <w:p w14:paraId="2AF4A294"/>
    <w:p w14:paraId="74EE0017"/>
    <w:p w14:paraId="72A6A976"/>
    <w:p w14:paraId="5CA4FF9C"/>
    <w:p w14:paraId="0953CD72"/>
    <w:p w14:paraId="08733887"/>
    <w:p w14:paraId="6BBD0BA0"/>
    <w:p w14:paraId="17026283"/>
    <w:p w14:paraId="633C4E10"/>
    <w:p w14:paraId="3AF4A4F3"/>
    <w:p w14:paraId="1261ABCF"/>
    <w:p w14:paraId="37C72A6D"/>
    <w:p w14:paraId="7E1A8AD5"/>
    <w:p w14:paraId="2BACC485"/>
    <w:p w14:paraId="31E49A36"/>
    <w:p w14:paraId="4232CD0C"/>
    <w:p w14:paraId="521E98B2"/>
    <w:p w14:paraId="581AF748"/>
    <w:p w14:paraId="139D42DD"/>
    <w:p w14:paraId="7C728DED"/>
    <w:p w14:paraId="741B97AC"/>
    <w:p w14:paraId="3E570063"/>
    <w:p w14:paraId="4D678D50"/>
    <w:p w14:paraId="0357510A"/>
    <w:p w14:paraId="1E5E5FCE"/>
    <w:p w14:paraId="35061F4D"/>
    <w:p w14:paraId="359172AA"/>
    <w:p w14:paraId="695C631C"/>
    <w:p w14:paraId="57C56CBE"/>
    <w:p w14:paraId="72033FAF"/>
    <w:p w14:paraId="74BDD888"/>
    <w:p w14:paraId="2DEC4C15"/>
    <w:p w14:paraId="54FAE0CE"/>
    <w:p w14:paraId="2FEBF662"/>
    <w:p w14:paraId="090322EF"/>
    <w:p w14:paraId="018F17E5"/>
    <w:p w14:paraId="058167B6"/>
    <w:p w14:paraId="06932185"/>
    <w:p w14:paraId="64F24855"/>
    <w:p w14:paraId="2BF55B2F"/>
    <w:p w14:paraId="76A98BF3"/>
    <w:p w14:paraId="68B18BA3"/>
    <w:p w14:paraId="794FF590"/>
    <w:p w14:paraId="7B7BAE17"/>
    <w:p w14:paraId="1A88D48F"/>
    <w:p w14:paraId="69A66658"/>
    <w:p w14:paraId="76EF213A"/>
    <w:p w14:paraId="625027C4"/>
    <w:p w14:paraId="0529E360"/>
    <w:p w14:paraId="47F2B49D"/>
    <w:p w14:paraId="2196A108"/>
    <w:p w14:paraId="1A3BCF5C"/>
    <w:p w14:paraId="352FEEEF"/>
    <w:p w14:paraId="1FD4628B"/>
    <w:p w14:paraId="24BEB278"/>
    <w:p w14:paraId="58B32662"/>
    <w:p w14:paraId="4C892A08"/>
    <w:p w14:paraId="6F3CACC0"/>
    <w:p w14:paraId="41990B2B"/>
    <w:p w14:paraId="7F3F16E4"/>
    <w:p w14:paraId="08A730D9"/>
    <w:p w14:paraId="083AB87C"/>
    <w:p w14:paraId="5A7CC523"/>
    <w:p w14:paraId="1121D3C9"/>
    <w:p w14:paraId="467B8D28"/>
    <w:p w14:paraId="5273237A"/>
    <w:p w14:paraId="25D053F3"/>
    <w:p w14:paraId="54958618"/>
    <w:p w14:paraId="1EBD5F6F"/>
    <w:p w14:paraId="75C693C9"/>
    <w:p w14:paraId="5BA8AFCC"/>
    <w:p w14:paraId="53EF82A1"/>
    <w:p w14:paraId="6A0DC108"/>
    <w:p w14:paraId="16CF3E6B"/>
    <w:p w14:paraId="4F798FA0"/>
    <w:p w14:paraId="6EFC8E2F"/>
    <w:p w14:paraId="73AB9112"/>
    <w:p w14:paraId="3B7E460E"/>
    <w:p w14:paraId="471DA033"/>
    <w:p w14:paraId="69BF3907"/>
    <w:p w14:paraId="2CB08220"/>
    <w:p w14:paraId="4AA801EF"/>
    <w:p w14:paraId="11BBEC4F"/>
    <w:p w14:paraId="3E7F1E5C"/>
    <w:p w14:paraId="1CA3E192"/>
    <w:p w14:paraId="700776B6"/>
    <w:p w14:paraId="69F7AA5D"/>
    <w:p w14:paraId="5E3B12B2"/>
    <w:p w14:paraId="4C361E05"/>
    <w:p w14:paraId="2D741C9E"/>
    <w:p w14:paraId="48E447F5"/>
    <w:p w14:paraId="62616C7E"/>
    <w:p w14:paraId="55E1E22D"/>
    <w:p w14:paraId="7A4FEC90"/>
    <w:p w14:paraId="3C516D9A"/>
    <w:p w14:paraId="2739880B"/>
    <w:p w14:paraId="708E9365"/>
    <w:p w14:paraId="21A8D04D"/>
    <w:p w14:paraId="2AC6F434"/>
    <w:p w14:paraId="1DE455CF"/>
    <w:p w14:paraId="30CCE2F5"/>
    <w:p w14:paraId="1B9E0713"/>
    <w:p w14:paraId="24D03561"/>
    <w:p w14:paraId="0B0EA951"/>
    <w:p w14:paraId="5F8A7D52"/>
    <w:p w14:paraId="24703817"/>
    <w:p w14:paraId="7AA3B8C0"/>
    <w:p w14:paraId="4B9D9B3D"/>
    <w:p w14:paraId="30B44666"/>
    <w:p w14:paraId="18F7DF7E"/>
    <w:p w14:paraId="5A10054C"/>
    <w:p w14:paraId="3B48D3B3"/>
    <w:p w14:paraId="7F00BC93"/>
    <w:p w14:paraId="57F4DC80"/>
    <w:p w14:paraId="18CFEB0E"/>
    <w:p w14:paraId="28A45377"/>
    <w:p w14:paraId="00496D01"/>
    <w:p w14:paraId="4CD41E5E"/>
    <w:p w14:paraId="31C4D316"/>
    <w:p w14:paraId="48CB2CF6"/>
    <w:p w14:paraId="386C8894"/>
    <w:p w14:paraId="7DE954BA"/>
    <w:p w14:paraId="1866FCB6"/>
    <w:p w14:paraId="0B348365"/>
    <w:p w14:paraId="764171AD"/>
    <w:p w14:paraId="411B00C3"/>
    <w:p w14:paraId="182CD874"/>
    <w:p w14:paraId="6A297AE1"/>
    <w:p w14:paraId="1345492A"/>
    <w:p w14:paraId="10F15C78"/>
    <w:p w14:paraId="7034DD30"/>
    <w:p w14:paraId="72A42311"/>
    <w:p w14:paraId="2CE5B827"/>
    <w:p w14:paraId="7C4F79FC"/>
    <w:p w14:paraId="6D42EB71"/>
    <w:p w14:paraId="50934D03"/>
    <w:p w14:paraId="7D7D010C"/>
    <w:p w14:paraId="26078F09"/>
    <w:p w14:paraId="7D6B5FD9"/>
    <w:p w14:paraId="45AD6BB7"/>
    <w:p w14:paraId="69E78F25"/>
    <w:p w14:paraId="3158FDC0"/>
    <w:p w14:paraId="506F7920"/>
    <w:p w14:paraId="3FD0ACEA"/>
    <w:p w14:paraId="540CA5E5"/>
    <w:p w14:paraId="1A051E10"/>
    <w:p w14:paraId="5705299F"/>
    <w:p w14:paraId="57273CA3"/>
    <w:p w14:paraId="3162FFCD"/>
    <w:p w14:paraId="37ED7BE6"/>
    <w:p w14:paraId="01327841"/>
    <w:p w14:paraId="37745F52"/>
    <w:p w14:paraId="63C73BCC"/>
    <w:p w14:paraId="18772349"/>
    <w:p w14:paraId="716C676A"/>
    <w:p w14:paraId="4B475474"/>
    <w:p w14:paraId="4EBFB6F6"/>
    <w:p w14:paraId="2BA1FFA6"/>
    <w:p w14:paraId="1832EF54"/>
    <w:p w14:paraId="76D7A6AE"/>
    <w:p w14:paraId="45AF5A3E"/>
    <w:p w14:paraId="7A00641B"/>
    <w:p w14:paraId="7CD418DF"/>
    <w:p w14:paraId="1B33B8F3"/>
    <w:p w14:paraId="0FF5BB30"/>
    <w:p w14:paraId="07F49E7A"/>
    <w:p w14:paraId="60A20FD4"/>
    <w:p w14:paraId="22BF3D4C"/>
    <w:p w14:paraId="547DB80C"/>
    <w:p w14:paraId="2BE083AB"/>
    <w:p w14:paraId="4F1338FD"/>
    <w:p w14:paraId="51AAFE4F"/>
    <w:p w14:paraId="77D682D0"/>
    <w:p w14:paraId="14F27711"/>
    <w:p w14:paraId="28042AB0"/>
    <w:p w14:paraId="3E232A7F"/>
    <w:p w14:paraId="70FC8E4C"/>
    <w:p w14:paraId="74139900"/>
    <w:p w14:paraId="42E66E77"/>
    <w:p w14:paraId="7407AA58"/>
    <w:p w14:paraId="7C818118"/>
    <w:p w14:paraId="0EC764DF"/>
    <w:p w14:paraId="46512D64"/>
    <w:p w14:paraId="526E2E33"/>
    <w:p w14:paraId="19896BDA"/>
    <w:p w14:paraId="275766D3"/>
    <w:p w14:paraId="05752C96"/>
    <w:p w14:paraId="5FF6B04E"/>
    <w:p w14:paraId="595C39A3"/>
    <w:p w14:paraId="02DA22BA"/>
    <w:p w14:paraId="39560FF3"/>
    <w:p w14:paraId="507672C7"/>
    <w:p w14:paraId="57A53B91"/>
    <w:p w14:paraId="565BBD4B"/>
    <w:p w14:paraId="5AEFF690"/>
    <w:p w14:paraId="6BA59A32"/>
    <w:p w14:paraId="19B18615"/>
    <w:p w14:paraId="141E5965"/>
    <w:p w14:paraId="59FE8464"/>
    <w:p w14:paraId="27246426"/>
    <w:p w14:paraId="67711B38"/>
    <w:p w14:paraId="1B1E6CF0"/>
    <w:p w14:paraId="235575D0"/>
    <w:p w14:paraId="5F37913D"/>
    <w:p w14:paraId="56A7025D"/>
    <w:p w14:paraId="1250F098"/>
    <w:p w14:paraId="26C940E6"/>
    <w:p w14:paraId="73735576"/>
    <w:p w14:paraId="44D30FAC"/>
    <w:p w14:paraId="290256AB"/>
    <w:p w14:paraId="36D22C34"/>
    <w:p w14:paraId="66487743"/>
    <w:p w14:paraId="410CACF4"/>
    <w:p w14:paraId="5DDACB68"/>
    <w:p w14:paraId="5F7D38A2"/>
    <w:p w14:paraId="153E2F42"/>
    <w:p w14:paraId="002F084B"/>
    <w:p w14:paraId="1CCDEA37"/>
    <w:p w14:paraId="782A7CFB"/>
    <w:p w14:paraId="691194B2"/>
    <w:p w14:paraId="1ADA5613"/>
    <w:p w14:paraId="1C3AD764"/>
    <w:p w14:paraId="1684EE4C"/>
    <w:p w14:paraId="072D6CCA"/>
    <w:p w14:paraId="7F54F2E8"/>
    <w:p w14:paraId="5346D9EA"/>
    <w:p w14:paraId="40E33F13"/>
    <w:p w14:paraId="1CA30F73"/>
    <w:p w14:paraId="08832EA2"/>
    <w:p w14:paraId="31ED37A0"/>
    <w:p w14:paraId="08EEF115"/>
    <w:p w14:paraId="72F09A17"/>
    <w:p w14:paraId="5EA91140"/>
    <w:p w14:paraId="76162C6F"/>
    <w:p w14:paraId="669C48EB"/>
    <w:p w14:paraId="0B4AB0F1"/>
    <w:p w14:paraId="5E57218D"/>
    <w:p w14:paraId="3DEDCA5F"/>
    <w:p w14:paraId="5F795C14"/>
    <w:p w14:paraId="5E531F7E"/>
    <w:p w14:paraId="6685D1E0"/>
    <w:p w14:paraId="5F829955"/>
    <w:p w14:paraId="3FBD88D2"/>
    <w:p w14:paraId="711D8A8A"/>
    <w:p w14:paraId="04857133"/>
    <w:p w14:paraId="0261E656"/>
    <w:p w14:paraId="7C8E7920"/>
    <w:p w14:paraId="269452E8"/>
    <w:p w14:paraId="3D18DCD2"/>
    <w:p w14:paraId="5D9FA84B"/>
    <w:p w14:paraId="4CAF69DE"/>
    <w:p w14:paraId="2093EF30"/>
    <w:p w14:paraId="6D3E6B83"/>
    <w:p w14:paraId="2DD1B3BA"/>
    <w:p w14:paraId="6D5CF17D"/>
    <w:p w14:paraId="4244464C"/>
    <w:p w14:paraId="1F658F8A"/>
    <w:p w14:paraId="07BBD4EC"/>
    <w:p w14:paraId="3564B0A2"/>
    <w:p w14:paraId="6B62F811"/>
    <w:p w14:paraId="45CA562B"/>
    <w:p w14:paraId="47F75018"/>
    <w:p w14:paraId="425CE180"/>
    <w:p w14:paraId="7CCEED0F"/>
    <w:p w14:paraId="73BC7EEE"/>
    <w:p w14:paraId="4F3ABC07"/>
    <w:p w14:paraId="5555C7A3"/>
    <w:p w14:paraId="2DB6A24D"/>
    <w:p w14:paraId="27A1DF33"/>
    <w:p w14:paraId="32698E17"/>
    <w:p w14:paraId="31526544"/>
    <w:p w14:paraId="2449020C"/>
    <w:p w14:paraId="22ABED82"/>
    <w:p w14:paraId="52AC336F"/>
    <w:p w14:paraId="1AC708E7"/>
    <w:p w14:paraId="17A78F3D"/>
    <w:p w14:paraId="5EF773D9"/>
    <w:p w14:paraId="23376EB7"/>
    <w:p w14:paraId="69185E62"/>
    <w:p w14:paraId="221C279A"/>
    <w:p w14:paraId="75F0C038"/>
    <w:p w14:paraId="43CCADF8"/>
    <w:p w14:paraId="2A60FD1D"/>
    <w:p w14:paraId="5854B82C"/>
    <w:p w14:paraId="5C994CB9"/>
    <w:p w14:paraId="2088BCDD"/>
    <w:p w14:paraId="4398C127"/>
    <w:p w14:paraId="2AA84A0F"/>
    <w:p w14:paraId="5E173CC1"/>
    <w:p w14:paraId="4B9A9539"/>
    <w:p w14:paraId="574E172F"/>
    <w:p w14:paraId="06992602"/>
    <w:p w14:paraId="18661E4F"/>
    <w:p w14:paraId="12E20EB4"/>
    <w:p w14:paraId="0C86BA83"/>
    <w:p w14:paraId="1F5594B3"/>
    <w:p w14:paraId="53EDB9F5"/>
    <w:p w14:paraId="357EAD76"/>
    <w:p w14:paraId="56179665"/>
    <w:p w14:paraId="0783BB4B"/>
    <w:p w14:paraId="3A284EA5"/>
    <w:p w14:paraId="6920212F"/>
    <w:p w14:paraId="73F2F1AB"/>
    <w:p w14:paraId="77DDF77E"/>
    <w:p w14:paraId="45134B55"/>
    <w:p w14:paraId="5AF7D81C"/>
    <w:p w14:paraId="46697D62"/>
    <w:p w14:paraId="116B4F27"/>
    <w:p w14:paraId="422A16C0"/>
    <w:p w14:paraId="0E8B5014"/>
    <w:p w14:paraId="5CB94CF9"/>
    <w:p w14:paraId="5A08501E"/>
    <w:p w14:paraId="7D793EBB"/>
    <w:p w14:paraId="45B12ACD"/>
    <w:p w14:paraId="571C1F38"/>
    <w:p w14:paraId="4BAB39A0"/>
    <w:p w14:paraId="69631A94"/>
    <w:p w14:paraId="0FC5FA9D"/>
    <w:p w14:paraId="4E42D5F0"/>
    <w:p w14:paraId="5669F562"/>
    <w:p w14:paraId="1C1E0029"/>
    <w:p w14:paraId="5A5E5B9A"/>
    <w:p w14:paraId="42645839"/>
    <w:p w14:paraId="0643F172"/>
    <w:p w14:paraId="23D773DC"/>
    <w:p w14:paraId="5D9E3064"/>
    <w:p w14:paraId="7275A254"/>
    <w:p w14:paraId="37FAE3A9"/>
    <w:p w14:paraId="6E72E627"/>
    <w:p w14:paraId="0336F0E9"/>
    <w:p w14:paraId="455DB35B"/>
    <w:p w14:paraId="239478D8"/>
    <w:p w14:paraId="2F6DA654"/>
    <w:p w14:paraId="586675EC"/>
    <w:p w14:paraId="6A76D410"/>
    <w:p w14:paraId="62B79E06"/>
    <w:p w14:paraId="0080F85F"/>
    <w:p w14:paraId="035C06B2"/>
    <w:p w14:paraId="16A70C7C"/>
    <w:p w14:paraId="15B633BF"/>
    <w:p w14:paraId="1B0367A5"/>
    <w:p w14:paraId="683C02E6"/>
    <w:p w14:paraId="5A0E94F0"/>
    <w:p w14:paraId="71DEE519"/>
    <w:p w14:paraId="15834B53"/>
    <w:p w14:paraId="2E170F97"/>
    <w:p w14:paraId="75093F3C"/>
    <w:p w14:paraId="3B3A33FC"/>
    <w:p w14:paraId="536FDEE0"/>
    <w:p w14:paraId="50793E38"/>
    <w:p w14:paraId="5A8DF484"/>
    <w:p w14:paraId="60797631"/>
    <w:p w14:paraId="50D13AD7"/>
    <w:p w14:paraId="4592F1FA"/>
    <w:p w14:paraId="58E93C79"/>
    <w:p w14:paraId="7D9B0ECC"/>
    <w:p w14:paraId="716C3D7D"/>
    <w:p w14:paraId="221EC989"/>
    <w:p w14:paraId="0B55FBF1"/>
    <w:p w14:paraId="6C91A3DB"/>
    <w:p w14:paraId="2127690B"/>
    <w:p w14:paraId="48853724"/>
    <w:p w14:paraId="5F0714E6"/>
    <w:p w14:paraId="165BCCF3"/>
    <w:p w14:paraId="4AC50466"/>
    <w:p w14:paraId="0AB34B03"/>
    <w:p w14:paraId="3431F5E8"/>
    <w:p w14:paraId="2C4F089B"/>
    <w:p w14:paraId="3B7FFF1F"/>
    <w:p w14:paraId="6CCB19D1"/>
    <w:p w14:paraId="5666EE57"/>
    <w:p w14:paraId="1BE13F05"/>
    <w:p w14:paraId="17FB3F82"/>
    <w:p w14:paraId="3DD11C9B"/>
    <w:p w14:paraId="0496DFAF"/>
    <w:p w14:paraId="61FB6D00"/>
    <w:p w14:paraId="613F7B74"/>
    <w:p w14:paraId="4B3ADF63"/>
    <w:p w14:paraId="0A41F407"/>
    <w:p w14:paraId="486FB2C7"/>
    <w:p w14:paraId="7B9F9A6E"/>
    <w:p w14:paraId="1BB4691C"/>
    <w:p w14:paraId="16500560"/>
    <w:p w14:paraId="0B030B1A"/>
    <w:p w14:paraId="358C6A23"/>
    <w:p w14:paraId="5794C68E"/>
    <w:p w14:paraId="6AFCE6FA"/>
    <w:p w14:paraId="6DFAC7AE"/>
    <w:p w14:paraId="05556986"/>
    <w:p w14:paraId="4299572A"/>
    <w:p w14:paraId="79A78CE4"/>
    <w:p w14:paraId="114F5221"/>
    <w:p w14:paraId="46829B91"/>
    <w:p w14:paraId="18CC7CA9"/>
    <w:p w14:paraId="119AD262"/>
    <w:p w14:paraId="2D4B8B4A"/>
    <w:p w14:paraId="692788DE"/>
    <w:p w14:paraId="0B266B9C"/>
    <w:p w14:paraId="10F0DBF1"/>
    <w:p w14:paraId="40AFEA1A"/>
    <w:p w14:paraId="5DDE8DB4"/>
    <w:p w14:paraId="47829443"/>
    <w:p w14:paraId="00829ED1"/>
    <w:p w14:paraId="41456A0C"/>
    <w:p w14:paraId="4B0245F3"/>
    <w:p w14:paraId="09694D45"/>
    <w:p w14:paraId="14929A89"/>
    <w:p w14:paraId="4B4910D3"/>
    <w:p w14:paraId="16538553"/>
    <w:p w14:paraId="27A44A19"/>
    <w:p w14:paraId="00E54D66"/>
    <w:p w14:paraId="79F4A160"/>
    <w:p w14:paraId="7E9A1ED3"/>
    <w:p w14:paraId="486C8671"/>
    <w:p w14:paraId="53A72DFD"/>
    <w:p w14:paraId="366C639A"/>
    <w:p w14:paraId="0B576EC1"/>
    <w:p w14:paraId="07F8E0F6"/>
    <w:p w14:paraId="323E3057"/>
    <w:p w14:paraId="6B553411"/>
    <w:p w14:paraId="788089AC"/>
    <w:p w14:paraId="35DC85C1"/>
    <w:p w14:paraId="693062B0"/>
    <w:p w14:paraId="1AE24C96"/>
    <w:p w14:paraId="3F52DFA6"/>
    <w:p w14:paraId="54AEABDE"/>
    <w:p w14:paraId="62133307"/>
    <w:p w14:paraId="7FB6AF96"/>
    <w:p w14:paraId="7F0A0FE7"/>
    <w:p w14:paraId="0FA2B568"/>
    <w:p w14:paraId="16C3ADBB"/>
    <w:p w14:paraId="162D26E3"/>
    <w:p w14:paraId="0DB3BEFA"/>
    <w:p w14:paraId="081E5119"/>
    <w:p w14:paraId="21AF6C08"/>
    <w:p w14:paraId="5809937C"/>
    <w:p w14:paraId="7BF3C289"/>
    <w:p w14:paraId="244E6CB4"/>
    <w:p w14:paraId="0864C31D"/>
    <w:p w14:paraId="0AA54E6D"/>
    <w:p w14:paraId="4EF9DC5E"/>
    <w:p w14:paraId="6CD09050"/>
    <w:p w14:paraId="70E98F96"/>
    <w:p w14:paraId="710FEDCA"/>
    <w:p w14:paraId="0B7F88EF"/>
    <w:p w14:paraId="44DB824E"/>
    <w:p w14:paraId="5A97A127"/>
    <w:p w14:paraId="79CE04A4"/>
    <w:p w14:paraId="791A3C84"/>
    <w:p w14:paraId="566EF204"/>
    <w:p w14:paraId="60B5BA2E"/>
    <w:p w14:paraId="29ED196F"/>
    <w:p w14:paraId="0B74C4AB"/>
    <w:p w14:paraId="4C9A9E36"/>
    <w:p w14:paraId="24FBE902"/>
    <w:p w14:paraId="2BBEBF1F"/>
    <w:p w14:paraId="22C808C0"/>
    <w:p w14:paraId="1A4AAE69"/>
    <w:p w14:paraId="5E378904"/>
    <w:p w14:paraId="6F9B40DD"/>
    <w:p w14:paraId="0E66E3CE"/>
    <w:p w14:paraId="60822451"/>
    <w:p w14:paraId="749F1F35"/>
    <w:p w14:paraId="4DE35FB2"/>
    <w:p w14:paraId="0868CF7B"/>
    <w:p w14:paraId="2DD54E0A"/>
    <w:p w14:paraId="56D18038"/>
    <w:p w14:paraId="07155AF3"/>
    <w:p w14:paraId="1A9A2A6D"/>
    <w:p w14:paraId="36001E90"/>
    <w:p w14:paraId="110D3118"/>
    <w:p w14:paraId="470C0308"/>
    <w:p w14:paraId="18A0B49E"/>
    <w:p w14:paraId="1ECC3846"/>
    <w:p w14:paraId="140B1CAE"/>
    <w:p w14:paraId="498FA593"/>
    <w:p w14:paraId="175B8F32"/>
    <w:p w14:paraId="23C588B7"/>
    <w:p w14:paraId="6C7A9E47"/>
    <w:p w14:paraId="72AEC56E"/>
    <w:p w14:paraId="30597493"/>
    <w:p w14:paraId="330EA388"/>
    <w:p w14:paraId="2522E3D7"/>
    <w:p w14:paraId="46F00C0B"/>
    <w:p w14:paraId="2D21FF03"/>
    <w:p w14:paraId="266ABB79"/>
    <w:p w14:paraId="70C211C8"/>
    <w:p w14:paraId="51E1B614"/>
    <w:p w14:paraId="72328D72"/>
    <w:p w14:paraId="03CF8B26"/>
    <w:p w14:paraId="0D42F806"/>
    <w:p w14:paraId="510AAB59"/>
    <w:p w14:paraId="6C2AC5A7"/>
    <w:p w14:paraId="3245F320"/>
    <w:p w14:paraId="27C472BA"/>
    <w:p w14:paraId="23BC4869"/>
    <w:p w14:paraId="30F3A428"/>
    <w:p w14:paraId="4E36C45C"/>
    <w:p w14:paraId="6164C67E"/>
    <w:p w14:paraId="16F4EFFC"/>
    <w:p w14:paraId="417FDBA3"/>
    <w:p w14:paraId="3346F983"/>
    <w:p w14:paraId="1C9BF068"/>
    <w:p w14:paraId="5DF1210A"/>
    <w:p w14:paraId="5222A59B"/>
    <w:p w14:paraId="530428D3"/>
    <w:p w14:paraId="6EEC92D8"/>
    <w:p w14:paraId="2F93D3F5"/>
    <w:p w14:paraId="65B351E3"/>
    <w:p w14:paraId="6AB10B86"/>
    <w:p w14:paraId="1A27BA1B"/>
    <w:p w14:paraId="1E28FAC4"/>
    <w:p w14:paraId="5EE8E31E"/>
    <w:p w14:paraId="07F7E85E"/>
    <w:p w14:paraId="77495ACE"/>
    <w:p w14:paraId="6C6923A0"/>
    <w:p w14:paraId="529A5C56"/>
    <w:p w14:paraId="4E33790E"/>
    <w:p w14:paraId="0C98F674"/>
    <w:p w14:paraId="50C81854"/>
    <w:p w14:paraId="13FD969E"/>
    <w:p w14:paraId="185E5C69"/>
    <w:p w14:paraId="709B67CE"/>
    <w:p w14:paraId="6E18650E"/>
    <w:p w14:paraId="22CCF97B"/>
    <w:p w14:paraId="6869950E"/>
    <w:p w14:paraId="4E88F9F6"/>
    <w:p w14:paraId="4EE0B646"/>
    <w:p w14:paraId="75A79CCB"/>
    <w:p w14:paraId="29523AF3"/>
    <w:p w14:paraId="3A5402FA"/>
    <w:p w14:paraId="415E8CD1"/>
    <w:p w14:paraId="4B560919"/>
    <w:p w14:paraId="107CA286"/>
    <w:p w14:paraId="559A9A58"/>
    <w:p w14:paraId="4DCBF4D4"/>
    <w:p w14:paraId="3F385B26"/>
    <w:p w14:paraId="648A5C24"/>
    <w:p w14:paraId="4672944F"/>
    <w:p w14:paraId="3772D66A"/>
    <w:p w14:paraId="13CB94F2"/>
    <w:p w14:paraId="164E4AD4"/>
    <w:p w14:paraId="3D8727FD"/>
    <w:p w14:paraId="14C2F000"/>
    <w:p w14:paraId="5AB2C0D9"/>
    <w:p w14:paraId="30288861"/>
    <w:p w14:paraId="12608626"/>
    <w:p w14:paraId="7EEA8F5D"/>
    <w:p w14:paraId="5C200EB0"/>
    <w:p w14:paraId="5A41A65F"/>
    <w:p w14:paraId="2648FC25"/>
    <w:p w14:paraId="30E24851"/>
    <w:p w14:paraId="07F09338"/>
    <w:p w14:paraId="606A5B48"/>
    <w:p w14:paraId="7479DFDD"/>
    <w:p w14:paraId="1FCFA689"/>
    <w:p w14:paraId="0628305F"/>
    <w:p w14:paraId="7AAB5426"/>
    <w:p w14:paraId="21882A89"/>
    <w:p w14:paraId="56447A20"/>
    <w:p w14:paraId="21EE5DB0"/>
    <w:p w14:paraId="31494B92"/>
    <w:p w14:paraId="1420453A"/>
    <w:p w14:paraId="17E88E0E"/>
    <w:p w14:paraId="6F35B83E"/>
    <w:p w14:paraId="126B3AF4"/>
    <w:p w14:paraId="1D4729FC"/>
    <w:p w14:paraId="0DAC692D"/>
    <w:p w14:paraId="6AC9E088"/>
    <w:p w14:paraId="34A2FE2F"/>
    <w:p w14:paraId="76B11F19"/>
    <w:p w14:paraId="04F7F806"/>
    <w:p w14:paraId="38CA2414"/>
    <w:p w14:paraId="41B2BCDB"/>
    <w:p w14:paraId="46170F48"/>
    <w:p w14:paraId="40382861"/>
    <w:p w14:paraId="10C88C2E"/>
    <w:p w14:paraId="18C31A01"/>
    <w:p w14:paraId="2891B5B2"/>
    <w:p w14:paraId="4EAF64C1"/>
    <w:p w14:paraId="2694BEDC"/>
    <w:p w14:paraId="6CB2849D"/>
    <w:p w14:paraId="3A6805CC"/>
    <w:p w14:paraId="56F814AB"/>
    <w:p w14:paraId="4586F18D"/>
    <w:p w14:paraId="6D5C627A"/>
    <w:p w14:paraId="2CF66B40"/>
    <w:p w14:paraId="33D35264"/>
    <w:p w14:paraId="524A9366"/>
    <w:p w14:paraId="63582916"/>
    <w:p w14:paraId="7123D71F"/>
    <w:p w14:paraId="014B3B61"/>
    <w:p w14:paraId="1A78042E"/>
    <w:p w14:paraId="57569796"/>
    <w:p w14:paraId="2CAD2C43"/>
    <w:p w14:paraId="04338D4B"/>
    <w:p w14:paraId="1466744A"/>
    <w:p w14:paraId="7C125588"/>
    <w:p w14:paraId="0D1A5671"/>
    <w:p w14:paraId="79984B0A"/>
    <w:p w14:paraId="6CB248C9"/>
    <w:p w14:paraId="2883E41C"/>
    <w:p w14:paraId="0230A73E"/>
    <w:p w14:paraId="2D58F520"/>
    <w:p w14:paraId="3EE7AE84"/>
    <w:p w14:paraId="5EC35065"/>
    <w:p w14:paraId="3EFA82A7"/>
    <w:p w14:paraId="625AA682"/>
    <w:p w14:paraId="041FF29D"/>
    <w:p w14:paraId="2A0D63B5"/>
    <w:p w14:paraId="5E87A4FA"/>
    <w:p w14:paraId="431FF8F1"/>
    <w:p w14:paraId="1333B7F0"/>
    <w:p w14:paraId="1A26DB90"/>
    <w:p w14:paraId="18D3DD3E"/>
    <w:p w14:paraId="2E51BA80"/>
    <w:p w14:paraId="32CB9F0B"/>
    <w:p w14:paraId="7111F010"/>
    <w:p w14:paraId="4E7F0185"/>
    <w:p w14:paraId="27856D03"/>
    <w:p w14:paraId="2B20AB95"/>
    <w:p w14:paraId="450C569B"/>
    <w:p w14:paraId="608FA239"/>
    <w:p w14:paraId="7943AA13"/>
    <w:p w14:paraId="5964F971"/>
    <w:p w14:paraId="2F313D47"/>
    <w:p w14:paraId="2A4AD695"/>
    <w:p w14:paraId="1F12A7CC"/>
    <w:p w14:paraId="14131B97"/>
    <w:p w14:paraId="7B52B5F2"/>
    <w:p w14:paraId="68D91597"/>
    <w:p w14:paraId="533294EE"/>
    <w:p w14:paraId="2ABA3507"/>
    <w:p w14:paraId="524966C8"/>
    <w:p w14:paraId="5B75D8ED"/>
    <w:p w14:paraId="11C14E3D"/>
    <w:p w14:paraId="2DBD900B"/>
    <w:p w14:paraId="7D8EF48A"/>
    <w:p w14:paraId="3981DE62"/>
    <w:p w14:paraId="55381EC4"/>
    <w:p w14:paraId="624063B7"/>
    <w:p w14:paraId="186E2721"/>
    <w:p w14:paraId="162FF782"/>
    <w:p w14:paraId="323BDEC7"/>
    <w:p w14:paraId="2A426E0A"/>
    <w:p w14:paraId="7027F2EA"/>
    <w:p w14:paraId="671373E2"/>
    <w:p w14:paraId="0D20F6D0"/>
    <w:p w14:paraId="437A57AD"/>
    <w:p w14:paraId="4C16BB9C"/>
    <w:p w14:paraId="7D7F5560"/>
    <w:p w14:paraId="09C80D1B"/>
    <w:p w14:paraId="5AAFDF69"/>
    <w:p w14:paraId="50A8A411"/>
    <w:p w14:paraId="213BE430"/>
    <w:p w14:paraId="311356CC"/>
    <w:p w14:paraId="0992F817"/>
    <w:p w14:paraId="0808BE90"/>
    <w:p w14:paraId="68FC1804"/>
    <w:p w14:paraId="612CC996"/>
    <w:p w14:paraId="1F8C9BAE"/>
    <w:p w14:paraId="6E3FDDF0"/>
    <w:p w14:paraId="62AB95E0"/>
    <w:p w14:paraId="13C9E222"/>
    <w:p w14:paraId="7AFCBDC1"/>
    <w:p w14:paraId="55997AFC"/>
    <w:p w14:paraId="4877D3E5"/>
    <w:p w14:paraId="189A7665"/>
    <w:p w14:paraId="6AF7ABF4"/>
    <w:p w14:paraId="190A3BAD"/>
    <w:p w14:paraId="0CD45020"/>
    <w:p w14:paraId="074FC165"/>
    <w:p w14:paraId="7D1AA358"/>
    <w:p w14:paraId="7418791E"/>
    <w:p w14:paraId="2FE6C6C9"/>
    <w:p w14:paraId="7BFEAE48"/>
    <w:p w14:paraId="25A508EE"/>
    <w:p w14:paraId="3F072014"/>
    <w:p w14:paraId="766160AB"/>
    <w:p w14:paraId="1A9DFA17"/>
    <w:p w14:paraId="59E3C746"/>
    <w:p w14:paraId="692C0E70"/>
    <w:p w14:paraId="08E8EB18"/>
    <w:p w14:paraId="6E2625DD"/>
    <w:p w14:paraId="720941F3"/>
    <w:p w14:paraId="42684903"/>
    <w:p w14:paraId="4DEB2D3E"/>
    <w:p w14:paraId="0EFEF76D"/>
    <w:p w14:paraId="11A6D963"/>
    <w:p w14:paraId="03F2D989"/>
    <w:p w14:paraId="123C3435"/>
    <w:p w14:paraId="3D6A224B"/>
    <w:p w14:paraId="57C64BF0"/>
    <w:p w14:paraId="77B49578"/>
    <w:p w14:paraId="6722D953"/>
    <w:p w14:paraId="350CC27B"/>
    <w:p w14:paraId="15E4D7BC"/>
    <w:p w14:paraId="6EB62379"/>
    <w:p w14:paraId="7C8711A7"/>
    <w:p w14:paraId="1B4AD141"/>
    <w:p w14:paraId="6FF32D1F"/>
    <w:p w14:paraId="4E2A6EF3"/>
    <w:p w14:paraId="7288751A"/>
    <w:p w14:paraId="7CBC8673"/>
    <w:p w14:paraId="6EFC6F33"/>
    <w:p w14:paraId="52C692BA"/>
    <w:p w14:paraId="191ED5B6"/>
    <w:p w14:paraId="777682A1"/>
    <w:p w14:paraId="29A248DD"/>
    <w:p w14:paraId="19B2DC2D"/>
    <w:p w14:paraId="1085374A"/>
    <w:p w14:paraId="7164E8B5"/>
    <w:p w14:paraId="535A6E38"/>
    <w:p w14:paraId="3C30B921"/>
    <w:p w14:paraId="7B750FBE"/>
    <w:p w14:paraId="1DC481AA"/>
    <w:p w14:paraId="2E3030E2"/>
    <w:p w14:paraId="766DF557"/>
    <w:p w14:paraId="51997D5D"/>
    <w:p w14:paraId="075924C8"/>
    <w:p w14:paraId="08972BE3"/>
    <w:p w14:paraId="61453559"/>
    <w:p w14:paraId="7F0C7577"/>
    <w:p w14:paraId="42AF2DDC"/>
    <w:p w14:paraId="3E1C7CF4"/>
    <w:p w14:paraId="24D12F26"/>
    <w:p w14:paraId="72388AA7"/>
    <w:p w14:paraId="641A9CF9"/>
    <w:p w14:paraId="6339B184"/>
    <w:p w14:paraId="5A1E66E9"/>
    <w:p w14:paraId="21D12F94"/>
    <w:p w14:paraId="1E1DEC66"/>
    <w:p w14:paraId="549659BB"/>
    <w:p w14:paraId="18F8FADB"/>
    <w:p w14:paraId="5691F8C0"/>
    <w:p w14:paraId="0BBE06C8"/>
    <w:p w14:paraId="7703CF20"/>
    <w:p w14:paraId="2EFA538F"/>
    <w:p w14:paraId="71BB6323"/>
    <w:p w14:paraId="34D47A18"/>
    <w:p w14:paraId="49034FDC"/>
    <w:p w14:paraId="0D31CF86"/>
    <w:p w14:paraId="4B5E8F2B"/>
    <w:p w14:paraId="192792E9"/>
    <w:p w14:paraId="31D88422"/>
    <w:p w14:paraId="1841DE3B"/>
    <w:p w14:paraId="5B373582"/>
    <w:p w14:paraId="0C8B4990"/>
    <w:p w14:paraId="63FFC141"/>
    <w:p w14:paraId="6CA9E108"/>
    <w:p w14:paraId="4201D8B7"/>
    <w:p w14:paraId="13E155EB"/>
    <w:p w14:paraId="73C02B39"/>
    <w:p w14:paraId="20DC8CA5"/>
    <w:p w14:paraId="28B6A4A8"/>
    <w:p w14:paraId="51471AB6"/>
    <w:p w14:paraId="083EBFF9"/>
    <w:p w14:paraId="1ABFE7C6"/>
    <w:p w14:paraId="6B4D8087"/>
    <w:p w14:paraId="026FB13A"/>
    <w:p w14:paraId="51113975"/>
    <w:p w14:paraId="3C5BDC13"/>
    <w:p w14:paraId="48184D1A"/>
    <w:p w14:paraId="0DB9BE45"/>
    <w:p w14:paraId="065F55CE"/>
    <w:p w14:paraId="5D0D3D9A"/>
    <w:p w14:paraId="2CE1598D"/>
    <w:p w14:paraId="5DF0F4C9"/>
    <w:p w14:paraId="01E9F736"/>
    <w:p w14:paraId="07FFCBBD"/>
    <w:p w14:paraId="1DD75989"/>
    <w:p w14:paraId="4234E13A"/>
    <w:p w14:paraId="653FF845"/>
    <w:p w14:paraId="229ACC80"/>
    <w:p w14:paraId="4F24F55D"/>
    <w:p w14:paraId="36B31412"/>
    <w:p w14:paraId="15CFCC42"/>
    <w:p w14:paraId="2EACE6BC"/>
    <w:p w14:paraId="0354A90A"/>
    <w:p w14:paraId="4223A2EA"/>
    <w:p w14:paraId="24B7DAB6"/>
    <w:p w14:paraId="5D766500"/>
    <w:p w14:paraId="20CEF766"/>
    <w:p w14:paraId="600B2A81"/>
    <w:p w14:paraId="1A78498B"/>
    <w:p w14:paraId="2AFAB44C"/>
    <w:p w14:paraId="5FEC79C4"/>
    <w:p w14:paraId="4BE38FA1"/>
    <w:p w14:paraId="470597F8"/>
    <w:p w14:paraId="27204E2B"/>
    <w:p w14:paraId="4A8D66FF"/>
    <w:p w14:paraId="2050DB96"/>
    <w:p w14:paraId="665A2F80"/>
    <w:p w14:paraId="16411777"/>
    <w:p w14:paraId="7388D938"/>
    <w:p w14:paraId="7602A166"/>
    <w:p w14:paraId="09258EA9"/>
    <w:p w14:paraId="7689FE5F"/>
    <w:p w14:paraId="7CA48C44"/>
    <w:p w14:paraId="187DF7A3"/>
    <w:p w14:paraId="5772B9DB"/>
    <w:p w14:paraId="5A3C1BE9"/>
    <w:p w14:paraId="41E60257"/>
    <w:p w14:paraId="6674082A"/>
    <w:p w14:paraId="7BEEF5C2"/>
    <w:p w14:paraId="709699DF"/>
    <w:p w14:paraId="634AC505"/>
    <w:p w14:paraId="04C04631"/>
    <w:p w14:paraId="0E276F40"/>
    <w:p w14:paraId="252E7AE9"/>
    <w:p w14:paraId="1396AA00"/>
    <w:p w14:paraId="1BB1D20D"/>
    <w:p w14:paraId="6784BD08"/>
    <w:p w14:paraId="161829A8"/>
    <w:p w14:paraId="0E7E4485"/>
    <w:p w14:paraId="011EAF01"/>
    <w:p w14:paraId="5A1EE196"/>
    <w:p w14:paraId="09E28C1D"/>
    <w:p w14:paraId="233E48AE"/>
    <w:p w14:paraId="32970CEB"/>
    <w:p w14:paraId="1CE5DC46"/>
    <w:p w14:paraId="35B32AC2"/>
    <w:p w14:paraId="00B8CCF4"/>
    <w:p w14:paraId="4B4F4640"/>
    <w:p w14:paraId="756A4DD2"/>
    <w:p w14:paraId="72A3230D"/>
    <w:p w14:paraId="30854E97"/>
    <w:p w14:paraId="795F85B2"/>
    <w:p w14:paraId="129C595A"/>
    <w:p w14:paraId="663AD0DE"/>
    <w:p w14:paraId="0634BE39"/>
    <w:p w14:paraId="060727F1"/>
    <w:p w14:paraId="6AF2CDD7"/>
    <w:p w14:paraId="090E5ECD"/>
    <w:p w14:paraId="17024871"/>
    <w:p w14:paraId="3E4C90BD"/>
    <w:p w14:paraId="6C3A1381"/>
    <w:p w14:paraId="503A5582"/>
    <w:p w14:paraId="444AFA83"/>
    <w:p w14:paraId="35F44EA2"/>
    <w:p w14:paraId="48EA4B31"/>
    <w:p w14:paraId="73DE69E4"/>
    <w:p w14:paraId="09827EB2"/>
    <w:p w14:paraId="438750D3"/>
    <w:p w14:paraId="59D8DD41"/>
    <w:p w14:paraId="4A18C200"/>
    <w:p w14:paraId="47FC7879"/>
    <w:p w14:paraId="5C0CED2C"/>
    <w:p w14:paraId="4118BEFB"/>
    <w:p w14:paraId="4454697E"/>
    <w:p w14:paraId="758EEA3A"/>
    <w:p w14:paraId="55C3C720"/>
    <w:p w14:paraId="44AE1521"/>
    <w:p w14:paraId="6A01A53A"/>
    <w:p w14:paraId="15CADBAE"/>
    <w:p w14:paraId="54F3EE2B"/>
    <w:p w14:paraId="4609989B"/>
    <w:p w14:paraId="3CB40ED6"/>
    <w:p w14:paraId="475C53E0"/>
    <w:p w14:paraId="4C864A60"/>
    <w:p w14:paraId="28CFB78F"/>
    <w:p w14:paraId="7FE69247"/>
    <w:p w14:paraId="5B0A2347"/>
    <w:p w14:paraId="50815786"/>
    <w:p w14:paraId="05AEBD3F"/>
    <w:p w14:paraId="7AE5CA40"/>
    <w:p w14:paraId="2A061576"/>
    <w:p w14:paraId="210BE4C6"/>
    <w:p w14:paraId="0837544D"/>
    <w:p w14:paraId="7CED4032"/>
    <w:p w14:paraId="4D55D31E"/>
    <w:p w14:paraId="465D502E"/>
    <w:p w14:paraId="7CD425AD"/>
    <w:p w14:paraId="5144F308"/>
    <w:p w14:paraId="063790F7"/>
    <w:p w14:paraId="3CF14A9C"/>
    <w:p w14:paraId="2A22C240"/>
    <w:p w14:paraId="02EFF90C"/>
    <w:p w14:paraId="66BE8F5F"/>
    <w:p w14:paraId="28D6AC09"/>
    <w:p w14:paraId="616FD5BE"/>
    <w:p w14:paraId="40782D8A"/>
    <w:p w14:paraId="679309EC"/>
    <w:p w14:paraId="53434743"/>
    <w:p w14:paraId="6A39B76C"/>
    <w:p w14:paraId="341384FA"/>
    <w:p w14:paraId="083565CC"/>
    <w:p w14:paraId="3E2E53FB"/>
    <w:p w14:paraId="398076FF"/>
    <w:p w14:paraId="62FEF0D3"/>
    <w:p w14:paraId="17760513"/>
    <w:p w14:paraId="56FC1A80"/>
    <w:p w14:paraId="35DB8E4A"/>
    <w:p w14:paraId="0BD367D2"/>
    <w:p w14:paraId="7EE491AD"/>
    <w:p w14:paraId="6DAF311D"/>
    <w:p w14:paraId="572659E4"/>
    <w:p w14:paraId="48DB4C47"/>
    <w:p w14:paraId="48F18A01"/>
    <w:p w14:paraId="7D3672FB"/>
    <w:p w14:paraId="5286BA4D"/>
    <w:p w14:paraId="20E9483C"/>
    <w:p w14:paraId="0E3C4CCF"/>
    <w:p w14:paraId="07FB177E"/>
    <w:p w14:paraId="6763E3EF"/>
    <w:p w14:paraId="2916C72A"/>
    <w:p w14:paraId="4AE13899"/>
    <w:p w14:paraId="6ED664B9"/>
    <w:p w14:paraId="7C9CD3AE"/>
    <w:p w14:paraId="0C0E65B8"/>
    <w:p w14:paraId="7D5B812B"/>
    <w:p w14:paraId="28B89BFD"/>
    <w:p w14:paraId="2D20EA4B"/>
    <w:p w14:paraId="05AA735F"/>
    <w:p w14:paraId="097FFFBC"/>
    <w:p w14:paraId="16DC8479"/>
    <w:p w14:paraId="796B3228"/>
    <w:p w14:paraId="53CC5726"/>
    <w:p w14:paraId="4320AF42"/>
    <w:p w14:paraId="3B5309FC"/>
    <w:p w14:paraId="6F134A40"/>
    <w:p w14:paraId="5B4B6868"/>
    <w:p w14:paraId="76C35DAC"/>
    <w:p w14:paraId="1A3BAAA0"/>
    <w:p w14:paraId="7922BB2E"/>
    <w:p w14:paraId="02A7D270"/>
    <w:p w14:paraId="249BA510"/>
    <w:p w14:paraId="792D3A55"/>
    <w:p w14:paraId="5225182B"/>
    <w:p w14:paraId="4A28B154"/>
    <w:p w14:paraId="49322480"/>
    <w:p w14:paraId="5F31FF44"/>
    <w:p w14:paraId="670F06F6"/>
    <w:p w14:paraId="2BB2B6C0"/>
    <w:p w14:paraId="4E5435E0"/>
    <w:p w14:paraId="786AC508"/>
    <w:p w14:paraId="4DAC0584"/>
    <w:p w14:paraId="56CA493F"/>
    <w:p w14:paraId="272CC3FB"/>
    <w:p w14:paraId="17A7DC51"/>
    <w:p w14:paraId="00860747"/>
    <w:p w14:paraId="7EF63380"/>
    <w:p w14:paraId="157D250B"/>
    <w:p w14:paraId="7DAD784D"/>
    <w:p w14:paraId="2F4D90CC"/>
    <w:p w14:paraId="27F77830"/>
    <w:p w14:paraId="4A244EE7"/>
    <w:p w14:paraId="52062DCC"/>
    <w:p w14:paraId="61102C05"/>
    <w:p w14:paraId="3672414D"/>
    <w:p w14:paraId="65F720DA"/>
    <w:p w14:paraId="30B3E54C"/>
    <w:p w14:paraId="0743831C"/>
    <w:p w14:paraId="40A57A43"/>
    <w:p w14:paraId="7E9602A7"/>
    <w:p w14:paraId="0D6D06EF"/>
    <w:p w14:paraId="69A5AE7D"/>
    <w:p w14:paraId="1CFCCF59"/>
    <w:p w14:paraId="49EBCED2"/>
    <w:p w14:paraId="18019E1F"/>
    <w:p w14:paraId="79186601"/>
    <w:p w14:paraId="18F57DE8"/>
    <w:p w14:paraId="0DD58231"/>
    <w:p w14:paraId="01C76792"/>
    <w:p w14:paraId="549322FF"/>
    <w:p w14:paraId="5A230290"/>
    <w:p w14:paraId="6A0624E9"/>
    <w:p w14:paraId="5743A762"/>
    <w:p w14:paraId="39E316D8"/>
    <w:p w14:paraId="5BF62E31"/>
    <w:p w14:paraId="72818559"/>
    <w:p w14:paraId="5978ABEB"/>
    <w:p w14:paraId="1558CC5C"/>
    <w:p w14:paraId="1B8D5EB9"/>
    <w:p w14:paraId="611BC4BE"/>
    <w:p w14:paraId="42DC5CE3"/>
    <w:p w14:paraId="63DE2D77"/>
    <w:p w14:paraId="5A2DF105"/>
    <w:p w14:paraId="6BF64C64"/>
    <w:p w14:paraId="320EE7D0"/>
    <w:p w14:paraId="77211C53"/>
    <w:p w14:paraId="2D5B8F35"/>
    <w:p w14:paraId="233DA288"/>
    <w:p w14:paraId="55B1B17C"/>
    <w:p w14:paraId="013DF771"/>
    <w:p w14:paraId="4766692F"/>
    <w:p w14:paraId="1875AECB"/>
    <w:p w14:paraId="17CEB7B7"/>
    <w:p w14:paraId="4A6CAD01"/>
    <w:p w14:paraId="6B5DC505"/>
    <w:p w14:paraId="6BAFD7F0"/>
    <w:p w14:paraId="7B7C6154"/>
    <w:p w14:paraId="6E10E5AB"/>
    <w:p w14:paraId="74578E2F"/>
    <w:p w14:paraId="0B20A1A1"/>
    <w:p w14:paraId="511679E7"/>
    <w:p w14:paraId="79E0469C"/>
    <w:p w14:paraId="66DC0129"/>
    <w:p w14:paraId="188709E5"/>
    <w:p w14:paraId="616A0BA0"/>
    <w:p w14:paraId="3E1FDDC5"/>
    <w:p w14:paraId="54BEAF39"/>
    <w:p w14:paraId="4CEA4FB8"/>
    <w:p w14:paraId="5B6EB911"/>
    <w:p w14:paraId="2A9441D5"/>
    <w:p w14:paraId="7C3E54C2"/>
    <w:p w14:paraId="59651237"/>
    <w:p w14:paraId="1875E36E"/>
    <w:p w14:paraId="227AECA3"/>
    <w:p w14:paraId="67D89F49"/>
    <w:p w14:paraId="3538BF48"/>
    <w:p w14:paraId="3912D32F"/>
    <w:p w14:paraId="70B1FFEB"/>
    <w:p w14:paraId="100B629D"/>
    <w:p w14:paraId="4BC7D241"/>
    <w:p w14:paraId="2EB21AB9"/>
    <w:p w14:paraId="51B78FC7"/>
    <w:p w14:paraId="33A60E06"/>
    <w:p w14:paraId="6DE51B73"/>
    <w:p w14:paraId="6291DCCA"/>
    <w:p w14:paraId="441820C1"/>
    <w:p w14:paraId="546A7D03"/>
    <w:p w14:paraId="3DE6A13A"/>
    <w:p w14:paraId="48E8B67E"/>
    <w:p w14:paraId="341EC7AD"/>
    <w:p w14:paraId="1E96CC3A"/>
    <w:p w14:paraId="34DD6E43"/>
    <w:p w14:paraId="5102BD6D"/>
    <w:p w14:paraId="68A41F9C"/>
    <w:p w14:paraId="1DF6BB7A"/>
    <w:p w14:paraId="2A079BB3"/>
    <w:p w14:paraId="7FD40CBB"/>
    <w:p w14:paraId="581A3716"/>
    <w:p w14:paraId="68D6ECF2"/>
    <w:p w14:paraId="0DFB6E83"/>
    <w:p w14:paraId="45F5F005"/>
    <w:p w14:paraId="2CD048F7"/>
    <w:p w14:paraId="263C0E55"/>
    <w:p w14:paraId="467C0E9F"/>
    <w:p w14:paraId="52DB92CD"/>
    <w:p w14:paraId="1A5B076E"/>
    <w:p w14:paraId="1BE768DE"/>
    <w:p w14:paraId="12EAC7E5"/>
    <w:p w14:paraId="74CE1517"/>
    <w:p w14:paraId="0930B5F3"/>
    <w:p w14:paraId="7837A54D"/>
    <w:p w14:paraId="645B6441"/>
    <w:p w14:paraId="12A1651B"/>
    <w:p w14:paraId="60517127"/>
    <w:p w14:paraId="4C9521D7"/>
    <w:p w14:paraId="1FDBFED8"/>
    <w:p w14:paraId="625038B6"/>
    <w:p w14:paraId="5B898FB0"/>
    <w:p w14:paraId="25C69814"/>
    <w:p w14:paraId="47664F94"/>
    <w:p w14:paraId="57D8A942"/>
    <w:p w14:paraId="27C622C8"/>
    <w:p w14:paraId="3EA05989"/>
    <w:p w14:paraId="6C4CB2F6"/>
    <w:p w14:paraId="43C16371"/>
    <w:p w14:paraId="08BEEDF1"/>
    <w:p w14:paraId="62B52B88"/>
    <w:p w14:paraId="7E61BA04"/>
    <w:p w14:paraId="61B1E1C6"/>
    <w:p w14:paraId="670C8CA0"/>
    <w:p w14:paraId="0070535F"/>
    <w:p w14:paraId="6D5C9273"/>
    <w:p w14:paraId="56AA81FF"/>
    <w:p w14:paraId="00EDE5A0"/>
    <w:p w14:paraId="1F6E71B4"/>
    <w:p w14:paraId="4402E49D"/>
    <w:p w14:paraId="566A0988"/>
    <w:p w14:paraId="6898BC8A"/>
    <w:p w14:paraId="1CFB6115"/>
    <w:p w14:paraId="7061AD49"/>
    <w:p w14:paraId="4B8876C5"/>
    <w:p w14:paraId="25906E97"/>
    <w:p w14:paraId="56606463"/>
    <w:p w14:paraId="05BAA924"/>
    <w:p w14:paraId="73D3B8AE"/>
    <w:p w14:paraId="561786F9"/>
    <w:p w14:paraId="0C06952B"/>
    <w:p w14:paraId="32667931"/>
    <w:p w14:paraId="383868BE"/>
    <w:p w14:paraId="5E09A7BD"/>
    <w:p w14:paraId="4D9D50D6"/>
    <w:p w14:paraId="1A362FDB"/>
    <w:p w14:paraId="545BB8B9"/>
    <w:p w14:paraId="05F95687"/>
    <w:p w14:paraId="1D1AE62C"/>
    <w:p w14:paraId="5EEF7A63"/>
    <w:p w14:paraId="3EA805CB"/>
    <w:p w14:paraId="5C46D23A"/>
    <w:p w14:paraId="699BA845"/>
    <w:p w14:paraId="556BB008"/>
    <w:p w14:paraId="7A407BC0"/>
    <w:p w14:paraId="6BC10C70"/>
    <w:p w14:paraId="7E1BDA0B"/>
    <w:p w14:paraId="10371D94"/>
    <w:p w14:paraId="53050253"/>
    <w:p w14:paraId="2817F1A0"/>
    <w:p w14:paraId="536A9FF6"/>
    <w:p w14:paraId="11E65EEF"/>
    <w:p w14:paraId="498B7F09"/>
    <w:p w14:paraId="69D2955D"/>
    <w:p w14:paraId="33C7BBCF"/>
    <w:p w14:paraId="07F344C4"/>
    <w:p w14:paraId="68C6C59C"/>
    <w:p w14:paraId="1673AB3E"/>
    <w:p w14:paraId="3EF9C287"/>
    <w:p w14:paraId="6D0F913C"/>
    <w:p w14:paraId="1770BB47"/>
    <w:p w14:paraId="14B512C7"/>
    <w:p w14:paraId="20C06647"/>
    <w:p w14:paraId="29E7A085"/>
    <w:p w14:paraId="0131DA69"/>
    <w:p w14:paraId="13782994"/>
    <w:p w14:paraId="1CA2F721"/>
    <w:p w14:paraId="2CDBB343"/>
    <w:p w14:paraId="3CDB0023"/>
    <w:p w14:paraId="7203D3FA"/>
    <w:p w14:paraId="2F94A53A"/>
    <w:p w14:paraId="63F00EDA"/>
    <w:p w14:paraId="5078B7CC"/>
    <w:p w14:paraId="12E7DE76"/>
    <w:p w14:paraId="08ACCF64"/>
    <w:p w14:paraId="0EE04D09"/>
    <w:p w14:paraId="1A5688C6"/>
    <w:p w14:paraId="34930BDE"/>
    <w:p w14:paraId="7F2A1066"/>
    <w:p w14:paraId="6B9598F5"/>
    <w:p w14:paraId="69FC19EC"/>
    <w:p w14:paraId="0D25842D"/>
    <w:p w14:paraId="48FF46EB"/>
    <w:p w14:paraId="2430EA61"/>
    <w:p w14:paraId="07BDB6C2"/>
    <w:p w14:paraId="5F7C385C"/>
    <w:p w14:paraId="5C2926E9"/>
    <w:p w14:paraId="4D574491"/>
    <w:p w14:paraId="2B4CDF86"/>
    <w:p w14:paraId="3897CC26"/>
    <w:p w14:paraId="0227DF5B"/>
    <w:p w14:paraId="3D35128D"/>
    <w:p w14:paraId="61F10F1F"/>
    <w:p w14:paraId="6512F695"/>
    <w:p w14:paraId="6791A0ED"/>
    <w:p w14:paraId="2E02A089"/>
    <w:p w14:paraId="16195F55"/>
    <w:p w14:paraId="671092B5"/>
    <w:p w14:paraId="057A8565"/>
    <w:p w14:paraId="3D52072D"/>
    <w:p w14:paraId="18A574BB"/>
    <w:p w14:paraId="7ED582C8"/>
    <w:p w14:paraId="05FAF53E"/>
    <w:p w14:paraId="24F6C7BE"/>
    <w:p w14:paraId="76AFE4C7"/>
    <w:p w14:paraId="1DBA441F"/>
    <w:p w14:paraId="6D03ECF9"/>
    <w:p w14:paraId="4563F6F4"/>
    <w:p w14:paraId="68EE2036"/>
    <w:p w14:paraId="5994E928"/>
    <w:p w14:paraId="3CB353EC"/>
    <w:p w14:paraId="4EFC02B4"/>
    <w:p w14:paraId="636AC91F"/>
    <w:p w14:paraId="3E7AA46F"/>
    <w:p w14:paraId="53364AB5"/>
    <w:p w14:paraId="6A4EDDB9"/>
    <w:p w14:paraId="43FE8951"/>
    <w:p w14:paraId="07440CE6"/>
    <w:p w14:paraId="799347FC"/>
    <w:p w14:paraId="0A37B785"/>
    <w:p w14:paraId="3319821D"/>
    <w:p w14:paraId="738059FF"/>
    <w:p w14:paraId="1D9BBB82"/>
    <w:p w14:paraId="4F4E54D3"/>
    <w:p w14:paraId="1F940F1D"/>
    <w:p w14:paraId="3FA25C2F"/>
    <w:p w14:paraId="078565A6"/>
    <w:p w14:paraId="05D3343C"/>
    <w:p w14:paraId="47D87E12"/>
    <w:p w14:paraId="33942980"/>
    <w:p w14:paraId="0197F484"/>
    <w:p w14:paraId="6C21B2F8"/>
    <w:p w14:paraId="181BDB32"/>
    <w:p w14:paraId="369FE590"/>
    <w:p w14:paraId="552CECBE"/>
    <w:p w14:paraId="3CE2CDC4"/>
    <w:p w14:paraId="34A2DB6D"/>
    <w:p w14:paraId="16E837CE"/>
    <w:p w14:paraId="12328811"/>
    <w:p w14:paraId="4934D08E"/>
    <w:p w14:paraId="2ACB378A"/>
    <w:p w14:paraId="6AA39E0E"/>
    <w:p w14:paraId="2A78F8E1"/>
    <w:p w14:paraId="5677D910"/>
    <w:p w14:paraId="2F243993"/>
    <w:p w14:paraId="517BE285"/>
    <w:p w14:paraId="11F68C85"/>
    <w:p w14:paraId="2CCECD11"/>
    <w:p w14:paraId="461FB17B"/>
    <w:p w14:paraId="2DA51E94"/>
    <w:p w14:paraId="483FC2A8"/>
    <w:p w14:paraId="0E95401A"/>
    <w:p w14:paraId="656DC53A"/>
    <w:p w14:paraId="1E9FDE3F"/>
    <w:p w14:paraId="0C6A6FA1"/>
    <w:p w14:paraId="00B78EB8"/>
    <w:p w14:paraId="16734F36"/>
    <w:p w14:paraId="3E6D0CF8"/>
    <w:p w14:paraId="645ED0BB"/>
    <w:p w14:paraId="5F34555C"/>
    <w:p w14:paraId="1F507059"/>
    <w:p w14:paraId="4D27AEB6"/>
    <w:p w14:paraId="170B3269"/>
    <w:p w14:paraId="2FB55D32"/>
    <w:p w14:paraId="7D434F19"/>
    <w:p w14:paraId="64871601"/>
    <w:p w14:paraId="4DBD1ECF"/>
    <w:p w14:paraId="7A73FA9A"/>
    <w:p w14:paraId="10E35D40"/>
    <w:p w14:paraId="65A2AB5D"/>
    <w:p w14:paraId="3B67D36C"/>
    <w:p w14:paraId="02ACA7D2"/>
    <w:p w14:paraId="61A81DC6"/>
    <w:p w14:paraId="4815AD5C"/>
    <w:p w14:paraId="55668E96"/>
    <w:p w14:paraId="7F2D6C82"/>
    <w:p w14:paraId="0DA7FAEB"/>
    <w:p w14:paraId="78DB169B"/>
    <w:p w14:paraId="30F0253D"/>
    <w:p w14:paraId="082FDE14"/>
    <w:p w14:paraId="34D74D75"/>
    <w:p w14:paraId="01A4058E"/>
    <w:p w14:paraId="288161B6"/>
    <w:p w14:paraId="2BD46F89"/>
    <w:p w14:paraId="49002D15"/>
    <w:p w14:paraId="5C7026F8"/>
    <w:p w14:paraId="34738AA5"/>
    <w:p w14:paraId="0870A536"/>
    <w:p w14:paraId="1CC2D42A"/>
    <w:p w14:paraId="510758FE"/>
    <w:p w14:paraId="38E11EE1"/>
    <w:p w14:paraId="59F8311D"/>
    <w:p w14:paraId="4CEF7780"/>
    <w:p w14:paraId="03EE8957"/>
    <w:p w14:paraId="15BD877F"/>
    <w:p w14:paraId="63214BC0"/>
    <w:p w14:paraId="7D4834E7"/>
    <w:p w14:paraId="7A12E4D7"/>
    <w:p w14:paraId="0575C0E0"/>
    <w:p w14:paraId="00F6AE60"/>
    <w:p w14:paraId="41FECDC1"/>
    <w:p w14:paraId="47DC8750"/>
    <w:p w14:paraId="3A4357A0"/>
    <w:p w14:paraId="056DF4B3"/>
    <w:p w14:paraId="490309E9"/>
    <w:p w14:paraId="034749F8"/>
    <w:p w14:paraId="3CEAFD1C"/>
    <w:p w14:paraId="5FA53E15"/>
    <w:p w14:paraId="5D390AEB"/>
    <w:p w14:paraId="54BFBCEA"/>
    <w:p w14:paraId="072F8AA4"/>
    <w:p w14:paraId="236D22B6"/>
    <w:p w14:paraId="75F9587C"/>
    <w:p w14:paraId="20DB6E7E"/>
    <w:p w14:paraId="0220F946"/>
    <w:p w14:paraId="1DF0EFAC"/>
    <w:p w14:paraId="02AC97BD"/>
    <w:p w14:paraId="753CD8C7"/>
    <w:p w14:paraId="1203ED03"/>
    <w:p w14:paraId="49FBD8B5"/>
    <w:p w14:paraId="379F2600"/>
    <w:p w14:paraId="539BD735"/>
    <w:p w14:paraId="32B08161"/>
    <w:p w14:paraId="04EC0F53"/>
    <w:p w14:paraId="2987A78A"/>
    <w:p w14:paraId="7EBA05EE"/>
    <w:p w14:paraId="677B998F"/>
    <w:p w14:paraId="6FA783B6"/>
    <w:p w14:paraId="3AAEA2C1"/>
    <w:p w14:paraId="7F103555"/>
    <w:p w14:paraId="7683F9B6"/>
    <w:p w14:paraId="112D424E"/>
    <w:p w14:paraId="01B867C7"/>
    <w:p w14:paraId="5AB0006A"/>
    <w:p w14:paraId="4AD82E07"/>
    <w:p w14:paraId="1CE89642"/>
    <w:p w14:paraId="566A7891"/>
    <w:p w14:paraId="7592800A"/>
    <w:p w14:paraId="680FAFA6"/>
    <w:p w14:paraId="114D83ED"/>
    <w:p w14:paraId="07CA311C"/>
    <w:p w14:paraId="0012289D"/>
    <w:p w14:paraId="3F45986C"/>
    <w:p w14:paraId="46C3978A"/>
    <w:p w14:paraId="06FCC744"/>
    <w:p w14:paraId="1B34B551"/>
    <w:p w14:paraId="660FDCEE"/>
    <w:p w14:paraId="1E746A8A"/>
    <w:p w14:paraId="2BBA91CD"/>
    <w:p w14:paraId="01B0B9FB"/>
    <w:p w14:paraId="6B580E67"/>
    <w:p w14:paraId="4C94F9F1"/>
    <w:p w14:paraId="58C2175A"/>
    <w:p w14:paraId="6B4FE249"/>
    <w:p w14:paraId="56CC3F12"/>
    <w:p w14:paraId="6235BCE9"/>
    <w:p w14:paraId="4473AE50"/>
    <w:p w14:paraId="2B435482"/>
    <w:p w14:paraId="164FF7A1"/>
    <w:p w14:paraId="4839FB54"/>
    <w:p w14:paraId="36AB0397"/>
    <w:p w14:paraId="000E4988"/>
    <w:p w14:paraId="4002CFA9"/>
    <w:p w14:paraId="4ED0559E"/>
    <w:p w14:paraId="34AC7921"/>
    <w:p w14:paraId="2EDE7AED"/>
    <w:p w14:paraId="21DEE3FB"/>
    <w:p w14:paraId="571F12A5"/>
    <w:p w14:paraId="27A2E4D5"/>
    <w:p w14:paraId="1474CA90"/>
    <w:p w14:paraId="0A7F9F52"/>
    <w:p w14:paraId="3DA4D0BE"/>
    <w:p w14:paraId="3B201062"/>
    <w:p w14:paraId="08214779"/>
    <w:p w14:paraId="79163D20"/>
    <w:p w14:paraId="4E087AAE"/>
    <w:p w14:paraId="702C8CF7"/>
    <w:p w14:paraId="7BDC9D1B"/>
    <w:p w14:paraId="0D8A6773"/>
    <w:p w14:paraId="6D606252"/>
    <w:p w14:paraId="1C42245E"/>
    <w:p w14:paraId="1B8038DB"/>
    <w:p w14:paraId="7F595638"/>
    <w:p w14:paraId="5BB88108"/>
    <w:p w14:paraId="0CF3400D"/>
    <w:p w14:paraId="75100380"/>
    <w:p w14:paraId="73FE658B"/>
    <w:p w14:paraId="7E2EECFB"/>
    <w:p w14:paraId="6094A09A"/>
    <w:p w14:paraId="0D276222"/>
    <w:p w14:paraId="3D6FDE31"/>
    <w:p w14:paraId="400CBC1E"/>
    <w:p w14:paraId="543D260E"/>
    <w:p w14:paraId="7FC59181"/>
    <w:p w14:paraId="1AFC09B7"/>
    <w:p w14:paraId="299FFC7D"/>
    <w:p w14:paraId="14CA16FC"/>
    <w:p w14:paraId="5429565D"/>
    <w:p w14:paraId="03193820"/>
    <w:p w14:paraId="5AFC626D"/>
    <w:p w14:paraId="542A03DD"/>
    <w:p w14:paraId="5B5752B1"/>
    <w:p w14:paraId="1E8E7266"/>
    <w:p w14:paraId="58B33CBB"/>
    <w:p w14:paraId="60AA3CB4"/>
    <w:p w14:paraId="1B9A27CD"/>
    <w:p w14:paraId="794A7011"/>
    <w:p w14:paraId="5404ABC3"/>
    <w:p w14:paraId="60D9C81B"/>
    <w:p w14:paraId="23133572"/>
    <w:p w14:paraId="37E8C30C"/>
    <w:p w14:paraId="3353A898"/>
    <w:p w14:paraId="0A27591B"/>
    <w:p w14:paraId="5AD5A8D9"/>
    <w:p w14:paraId="4CF6372F"/>
    <w:p w14:paraId="28FD0E69"/>
    <w:p w14:paraId="7ACA1925"/>
    <w:p w14:paraId="512D72AB"/>
    <w:p w14:paraId="6FEF6DFF"/>
    <w:p w14:paraId="30336B5C"/>
    <w:p w14:paraId="5351C43E"/>
    <w:p w14:paraId="09FCBBC8"/>
    <w:p w14:paraId="51387224"/>
    <w:p w14:paraId="35A5C94A"/>
    <w:p w14:paraId="5B5C843D"/>
    <w:p w14:paraId="5A5AAC4A"/>
    <w:p w14:paraId="684090E3"/>
    <w:p w14:paraId="1F0D8C50"/>
    <w:p w14:paraId="6E393476"/>
    <w:p w14:paraId="322202E4"/>
    <w:p w14:paraId="71E60EED"/>
    <w:p w14:paraId="5D383574"/>
    <w:p w14:paraId="17B2AE26"/>
    <w:p w14:paraId="69C0C7D9"/>
    <w:p w14:paraId="77E25138"/>
    <w:p w14:paraId="144E15BE"/>
    <w:p w14:paraId="04DC6796"/>
    <w:p w14:paraId="23E1EBB8"/>
    <w:p w14:paraId="6D0785CB"/>
    <w:p w14:paraId="2E20F035"/>
    <w:p w14:paraId="79663EBA"/>
    <w:p w14:paraId="60802B2C"/>
    <w:p w14:paraId="244CD26C"/>
    <w:p w14:paraId="1BD42EF7"/>
    <w:p w14:paraId="58665FFA"/>
    <w:p w14:paraId="567DF874"/>
    <w:p w14:paraId="3FB0E51E"/>
    <w:p w14:paraId="3C813CB5"/>
    <w:p w14:paraId="67F3639E"/>
    <w:p w14:paraId="3B622CAE"/>
    <w:p w14:paraId="1F834FF3"/>
    <w:p w14:paraId="62F686C5"/>
    <w:p w14:paraId="0293C4B5"/>
    <w:p w14:paraId="6F87C8BC"/>
    <w:p w14:paraId="13185AB8"/>
    <w:p w14:paraId="6E1907DA"/>
    <w:p w14:paraId="660EBE0B"/>
    <w:p w14:paraId="558F5FBD"/>
    <w:p w14:paraId="38A7BB5D"/>
    <w:p w14:paraId="07C41074"/>
    <w:p w14:paraId="3EE63FF2"/>
    <w:p w14:paraId="0F74DD91"/>
    <w:p w14:paraId="6DE26E61"/>
    <w:p w14:paraId="25D148AD"/>
    <w:p w14:paraId="4FEC6D0A"/>
    <w:p w14:paraId="040AF2D9"/>
    <w:p w14:paraId="7C26CA33"/>
    <w:p w14:paraId="2EFFF4B2"/>
    <w:p w14:paraId="03DACF91"/>
    <w:p w14:paraId="4F1120CC"/>
    <w:p w14:paraId="0E1FF072"/>
    <w:p w14:paraId="6C5D4CCD"/>
    <w:p w14:paraId="038E41FE"/>
    <w:p w14:paraId="6ACDC473"/>
    <w:p w14:paraId="2EF86124"/>
    <w:p w14:paraId="749963F5"/>
    <w:p w14:paraId="034641F2"/>
    <w:p w14:paraId="3C12C1D3"/>
    <w:p w14:paraId="7DC71230"/>
    <w:p w14:paraId="56DCF005"/>
    <w:p w14:paraId="4BA2A66A"/>
    <w:p w14:paraId="2656E002"/>
    <w:p w14:paraId="3BBB109D"/>
    <w:p w14:paraId="1B5A27C3"/>
    <w:p w14:paraId="3C622311"/>
    <w:p w14:paraId="5B05DC72"/>
    <w:p w14:paraId="3E6D149E"/>
    <w:p w14:paraId="581030BE"/>
    <w:p w14:paraId="53C4E0C3"/>
    <w:p w14:paraId="00301224"/>
    <w:p w14:paraId="3564A6C1"/>
    <w:p w14:paraId="4EEA0379"/>
    <w:p w14:paraId="2FB82E5D"/>
    <w:p w14:paraId="250A72D4"/>
    <w:p w14:paraId="368A4BAC"/>
    <w:p w14:paraId="6F78FE2F"/>
    <w:p w14:paraId="54E9296B"/>
    <w:p w14:paraId="17709894"/>
    <w:p w14:paraId="0EEB3DF4"/>
    <w:p w14:paraId="078F709D"/>
    <w:p w14:paraId="6AB0ADC6"/>
    <w:p w14:paraId="5F99CD12"/>
    <w:p w14:paraId="20171A5C"/>
    <w:p w14:paraId="732A091F"/>
    <w:p w14:paraId="0A9C94C4"/>
    <w:p w14:paraId="2255B8F1"/>
    <w:p w14:paraId="63388AD8"/>
    <w:p w14:paraId="79FE2C13"/>
    <w:p w14:paraId="40F7C338"/>
    <w:p w14:paraId="62500AAF"/>
    <w:p w14:paraId="0009CE2F"/>
    <w:p w14:paraId="0E0D1FFF"/>
    <w:p w14:paraId="03063436"/>
    <w:p w14:paraId="48C0E30B"/>
    <w:p w14:paraId="43D879A5"/>
    <w:p w14:paraId="7A3BBABE"/>
    <w:p w14:paraId="5E528696"/>
    <w:p w14:paraId="789F14D0"/>
    <w:p w14:paraId="70D2994E"/>
    <w:p w14:paraId="3C8AED47"/>
    <w:p w14:paraId="616E3C10"/>
    <w:p w14:paraId="510B17FC"/>
    <w:p w14:paraId="02F37AE1"/>
    <w:p w14:paraId="4B9BFB2C"/>
    <w:p w14:paraId="6C31B564"/>
    <w:p w14:paraId="7BAA48F1"/>
    <w:p w14:paraId="585A2E0C"/>
    <w:p w14:paraId="22B625E7"/>
    <w:p w14:paraId="686DDC46"/>
    <w:p w14:paraId="5FAC5B58"/>
    <w:p w14:paraId="3DD4DF24"/>
    <w:p w14:paraId="3F0B3922"/>
    <w:p w14:paraId="03C61DD3"/>
    <w:p w14:paraId="793F8A43"/>
    <w:p w14:paraId="51486D1F"/>
    <w:p w14:paraId="449904E0"/>
    <w:p w14:paraId="55B3EB52"/>
    <w:p w14:paraId="39CDE179"/>
    <w:p w14:paraId="17DF8151"/>
    <w:p w14:paraId="0E3DA94F"/>
    <w:p w14:paraId="1A84C215"/>
    <w:p w14:paraId="794C16A1"/>
    <w:p w14:paraId="0B16B67F"/>
    <w:p w14:paraId="12BC6AC7"/>
    <w:p w14:paraId="323C0798"/>
    <w:p w14:paraId="23621908"/>
    <w:p w14:paraId="26E5BF1D"/>
    <w:p w14:paraId="7D1EB1B0"/>
    <w:p w14:paraId="7A483E7D"/>
    <w:p w14:paraId="07C70E54"/>
    <w:p w14:paraId="0267D927"/>
    <w:p w14:paraId="1B4F2672"/>
    <w:p w14:paraId="6F3B9D0F"/>
    <w:p w14:paraId="5C828F9D"/>
    <w:p w14:paraId="2BCDD30E"/>
    <w:p w14:paraId="6E08B218"/>
    <w:p w14:paraId="4524F0CF"/>
    <w:p w14:paraId="7FFBCAB4"/>
    <w:p w14:paraId="20A1561B"/>
    <w:p w14:paraId="07A6AB91"/>
    <w:p w14:paraId="30D220FB"/>
    <w:p w14:paraId="1DB22374"/>
    <w:p w14:paraId="753ED9FE"/>
    <w:p w14:paraId="097AF640"/>
    <w:p w14:paraId="5BBD034E"/>
    <w:p w14:paraId="3B47895F"/>
    <w:p w14:paraId="3C849096"/>
    <w:p w14:paraId="49D2C09D"/>
    <w:p w14:paraId="5C84E6FF"/>
    <w:p w14:paraId="5673BBEE"/>
    <w:p w14:paraId="705A99AD"/>
    <w:p w14:paraId="4FB933AB"/>
    <w:p w14:paraId="368A78CD"/>
    <w:p w14:paraId="1D349AC9"/>
    <w:p w14:paraId="527E8C12"/>
    <w:p w14:paraId="08EE28F8"/>
    <w:p w14:paraId="72946FA5"/>
    <w:p w14:paraId="64089C91"/>
    <w:p w14:paraId="28935794"/>
    <w:p w14:paraId="1A6D78B9"/>
    <w:p w14:paraId="64EAFB83"/>
    <w:p w14:paraId="64D7C97C"/>
    <w:p w14:paraId="6DEA5B10"/>
    <w:p w14:paraId="278F7067"/>
    <w:p w14:paraId="0653066D"/>
    <w:p w14:paraId="4B1CD0AE"/>
    <w:p w14:paraId="70B0AB80"/>
    <w:p w14:paraId="6F1FBE89"/>
    <w:p w14:paraId="12BB4990"/>
    <w:p w14:paraId="6C8E3CA2"/>
    <w:p w14:paraId="3E99B0F8"/>
    <w:p w14:paraId="0928DA87"/>
    <w:p w14:paraId="7A3BB1C6"/>
    <w:p w14:paraId="4574960A"/>
    <w:p w14:paraId="626ECBD7"/>
    <w:p w14:paraId="5E7F62E4"/>
    <w:p w14:paraId="7D322CE2"/>
    <w:p w14:paraId="38838FD4"/>
    <w:p w14:paraId="3906F7B0"/>
    <w:p w14:paraId="0D7DA1E6"/>
    <w:p w14:paraId="6473D4A2"/>
    <w:p w14:paraId="498F2CB9"/>
    <w:p w14:paraId="27779B78"/>
    <w:p w14:paraId="7602DEC1"/>
    <w:p w14:paraId="3C30ABB9"/>
    <w:p w14:paraId="2F1354A9"/>
    <w:p w14:paraId="126DFE02"/>
    <w:p w14:paraId="273EDE99"/>
    <w:p w14:paraId="25C7B9CD"/>
    <w:p w14:paraId="289AD7C0"/>
    <w:p w14:paraId="045B74A5"/>
    <w:p w14:paraId="594542F5"/>
    <w:p w14:paraId="14DB3909"/>
    <w:p w14:paraId="75249FDB"/>
    <w:p w14:paraId="3A38624C"/>
    <w:p w14:paraId="48FCAD88"/>
    <w:p w14:paraId="1BCBABD9"/>
    <w:p w14:paraId="41F76FBA"/>
    <w:p w14:paraId="64BD3E75"/>
    <w:p w14:paraId="1B474D75"/>
    <w:p w14:paraId="3B8BFC2B"/>
    <w:p w14:paraId="1830C486"/>
    <w:p w14:paraId="104CD796"/>
    <w:p w14:paraId="20E3F658"/>
    <w:p w14:paraId="29769CBB"/>
    <w:p w14:paraId="1FAFB9F4"/>
    <w:p w14:paraId="709E555F"/>
    <w:p w14:paraId="3877C997"/>
    <w:p w14:paraId="0AAAC2F4"/>
    <w:p w14:paraId="66049ABA"/>
    <w:p w14:paraId="4C138E5C"/>
    <w:p w14:paraId="09EEF6BC"/>
    <w:p w14:paraId="5BFAFA1E"/>
    <w:p w14:paraId="419A814E"/>
    <w:p w14:paraId="6C0F8632"/>
    <w:p w14:paraId="6C72FA5F"/>
    <w:p w14:paraId="2B042419"/>
    <w:p w14:paraId="29CBC44A"/>
    <w:p w14:paraId="6B374631"/>
    <w:p w14:paraId="53FB5F97"/>
    <w:p w14:paraId="258149ED"/>
    <w:p w14:paraId="6091047A"/>
    <w:p w14:paraId="5C61D6E1"/>
    <w:p w14:paraId="4842B188"/>
    <w:p w14:paraId="22BD45D0"/>
    <w:p w14:paraId="5B72C613"/>
    <w:p w14:paraId="2A767344"/>
    <w:p w14:paraId="6A1A8047"/>
    <w:p w14:paraId="4002A2FE"/>
    <w:p w14:paraId="726DDE5E"/>
    <w:p w14:paraId="1C48BABF"/>
    <w:p w14:paraId="0AD8A966"/>
    <w:p w14:paraId="32E9FF93"/>
    <w:p w14:paraId="2950DD30"/>
    <w:p w14:paraId="71503804"/>
    <w:p w14:paraId="7753B589"/>
    <w:p w14:paraId="19D7ADDA"/>
    <w:p w14:paraId="3221502A"/>
    <w:p w14:paraId="5AFDB9DF"/>
    <w:p w14:paraId="6131DF2F"/>
    <w:p w14:paraId="7DFDF6B2"/>
    <w:p w14:paraId="7ED004D2"/>
    <w:p w14:paraId="5BB4324B"/>
    <w:p w14:paraId="209E9FF5"/>
    <w:p w14:paraId="75BD96ED"/>
    <w:p w14:paraId="645EE189"/>
    <w:p w14:paraId="620FD6B0"/>
    <w:p w14:paraId="3A0534D5"/>
    <w:p w14:paraId="27348867"/>
    <w:p w14:paraId="7F65CC02"/>
    <w:p w14:paraId="01B8BE67"/>
    <w:p w14:paraId="2FE66369"/>
    <w:p w14:paraId="1C4297B5"/>
    <w:p w14:paraId="4856CA23"/>
    <w:p w14:paraId="5BB20635"/>
    <w:p w14:paraId="5DB0F4CF"/>
    <w:p w14:paraId="68B76A85"/>
    <w:p w14:paraId="42B5DA88"/>
    <w:p w14:paraId="3934A221"/>
    <w:p w14:paraId="5A6DFB6C"/>
    <w:p w14:paraId="1F229376"/>
    <w:p w14:paraId="47184C33"/>
    <w:p w14:paraId="58626733"/>
    <w:p w14:paraId="234F15A6"/>
    <w:p w14:paraId="5C17A03C"/>
    <w:p w14:paraId="5A55255E"/>
    <w:p w14:paraId="2EE92B62"/>
    <w:p w14:paraId="79273BC5"/>
    <w:p w14:paraId="196D0C49"/>
    <w:p w14:paraId="3C536CE4"/>
    <w:p w14:paraId="5ECB47CE"/>
    <w:p w14:paraId="6EBA5CC5"/>
    <w:p w14:paraId="1980D027"/>
    <w:p w14:paraId="41314F4B"/>
    <w:p w14:paraId="6E5DA2B1"/>
    <w:p w14:paraId="6011EFB7"/>
    <w:p w14:paraId="0BD9CE17"/>
    <w:p w14:paraId="65C6FF7C"/>
    <w:p w14:paraId="1B18261A"/>
    <w:p w14:paraId="0C604444"/>
    <w:p w14:paraId="3190E1EA"/>
    <w:p w14:paraId="768A94C0"/>
    <w:p w14:paraId="613538C1"/>
    <w:p w14:paraId="52C29228"/>
    <w:p w14:paraId="51883499"/>
    <w:p w14:paraId="36AD111B"/>
    <w:p w14:paraId="65062E34"/>
    <w:p w14:paraId="771F6F1C"/>
    <w:p w14:paraId="5672687A"/>
    <w:p w14:paraId="1FC6CF97"/>
    <w:p w14:paraId="389BFD47"/>
    <w:p w14:paraId="2E73D094"/>
    <w:p w14:paraId="687C9DC9"/>
    <w:p w14:paraId="5FDE881C"/>
    <w:p w14:paraId="05D94EDF"/>
    <w:p w14:paraId="19FF0B3F"/>
    <w:p w14:paraId="40232EC8"/>
    <w:p w14:paraId="677AD873"/>
    <w:p w14:paraId="76852DE0"/>
    <w:p w14:paraId="6C6125AE"/>
    <w:p w14:paraId="65CADA55"/>
    <w:p w14:paraId="723E774D"/>
    <w:p w14:paraId="0CAD7888"/>
    <w:p w14:paraId="166220C9"/>
    <w:p w14:paraId="2B348FE7"/>
    <w:p w14:paraId="09A825C7"/>
    <w:p w14:paraId="7E1CB151"/>
    <w:p w14:paraId="6ABFF3CF"/>
    <w:p w14:paraId="555D4025"/>
    <w:p w14:paraId="6FB438DB"/>
    <w:p w14:paraId="372AB4E5"/>
    <w:p w14:paraId="197644C6"/>
    <w:p w14:paraId="75F5FDB6"/>
    <w:p w14:paraId="34568430"/>
    <w:p w14:paraId="0113BD26"/>
    <w:p w14:paraId="1CF4CEFF"/>
    <w:p w14:paraId="0ADA2F7E"/>
    <w:p w14:paraId="20628B56"/>
    <w:p w14:paraId="311C5D1A"/>
    <w:p w14:paraId="6A553EE3"/>
    <w:p w14:paraId="3CA4241C"/>
    <w:p w14:paraId="78EED126"/>
    <w:p w14:paraId="6E2BE64A"/>
    <w:p w14:paraId="279EA22D"/>
    <w:p w14:paraId="098F3844"/>
    <w:p w14:paraId="5680E076"/>
    <w:p w14:paraId="11D66DA9"/>
    <w:p w14:paraId="5F2F1620"/>
    <w:p w14:paraId="02A2847B"/>
    <w:p w14:paraId="61EDBFA3"/>
    <w:p w14:paraId="6537C2FE"/>
    <w:p w14:paraId="45D71783"/>
    <w:p w14:paraId="03A0B26A"/>
    <w:p w14:paraId="1190788E"/>
    <w:p w14:paraId="145A78A9"/>
    <w:p w14:paraId="68558173"/>
    <w:p w14:paraId="3C142BD4"/>
    <w:p w14:paraId="1D0A048D"/>
    <w:p w14:paraId="066A1482"/>
    <w:p w14:paraId="5CADD87F"/>
    <w:p w14:paraId="6B0A9289"/>
    <w:p w14:paraId="0285EE02"/>
    <w:p w14:paraId="678BE1D4"/>
    <w:p w14:paraId="053E35DB"/>
    <w:p w14:paraId="56D71275"/>
    <w:p w14:paraId="70D858E0"/>
    <w:p w14:paraId="4FF5788B"/>
    <w:p w14:paraId="5FBC7DB5"/>
    <w:p w14:paraId="0FBB89AB"/>
    <w:p w14:paraId="62FAC9CF"/>
    <w:p w14:paraId="293286E5"/>
    <w:p w14:paraId="19126EC9"/>
    <w:p w14:paraId="7ED8CC7A"/>
    <w:p w14:paraId="46FA752D"/>
    <w:p w14:paraId="70643A2F"/>
    <w:p w14:paraId="16F377C5"/>
    <w:p w14:paraId="5D5C0E03"/>
    <w:p w14:paraId="42452444"/>
    <w:p w14:paraId="5DA26D52"/>
    <w:p w14:paraId="50F3B487"/>
    <w:p w14:paraId="7B95CAB6"/>
    <w:p w14:paraId="5E2B3C60"/>
    <w:p w14:paraId="4C8F6D38"/>
    <w:p w14:paraId="728391A7"/>
    <w:p w14:paraId="6FB1CD57"/>
    <w:p w14:paraId="5F30302D"/>
    <w:p w14:paraId="724E07FA"/>
    <w:p w14:paraId="3D582EFB"/>
    <w:p w14:paraId="0523C776"/>
    <w:p w14:paraId="6890A8F4"/>
    <w:p w14:paraId="54645871"/>
    <w:p w14:paraId="139A8777"/>
    <w:p w14:paraId="4B2385DD"/>
    <w:p w14:paraId="2D62B792"/>
    <w:p w14:paraId="09402E99"/>
    <w:p w14:paraId="04C776DF"/>
    <w:p w14:paraId="7A0A324F"/>
    <w:p w14:paraId="322EF7D6"/>
    <w:p w14:paraId="6B1BFCE0"/>
    <w:p w14:paraId="107E1B7A"/>
    <w:p w14:paraId="5894B02E"/>
    <w:p w14:paraId="13C1BFA0"/>
    <w:p w14:paraId="642EEEB9"/>
    <w:p w14:paraId="7D1B22D4"/>
    <w:p w14:paraId="132D0D7F"/>
    <w:p w14:paraId="7E8FA8E8"/>
    <w:p w14:paraId="1874AEDF"/>
    <w:p w14:paraId="7C469DE6"/>
    <w:p w14:paraId="64EEFBF6"/>
    <w:p w14:paraId="70DC6C2B"/>
    <w:p w14:paraId="3DE2464D"/>
    <w:p w14:paraId="18006C47"/>
    <w:p w14:paraId="15234562"/>
    <w:p w14:paraId="543268F5"/>
    <w:p w14:paraId="0AF1E807"/>
    <w:p w14:paraId="4C4E455C"/>
    <w:p w14:paraId="45B78616"/>
    <w:p w14:paraId="28575C58"/>
    <w:p w14:paraId="2C57358A"/>
    <w:p w14:paraId="08B0D00C"/>
    <w:p w14:paraId="083B3C70"/>
    <w:p w14:paraId="4E92228E"/>
    <w:p w14:paraId="2E95E215"/>
    <w:p w14:paraId="0A44B89D"/>
    <w:p w14:paraId="0F2802FB"/>
    <w:p w14:paraId="1CC2559C"/>
    <w:p w14:paraId="6C543039"/>
    <w:p w14:paraId="7971E5A4"/>
    <w:p w14:paraId="05FDF6A7"/>
    <w:p w14:paraId="47619AC7"/>
    <w:p w14:paraId="5D15921B"/>
    <w:p w14:paraId="37D2ECCD"/>
    <w:p w14:paraId="53386B80"/>
    <w:p w14:paraId="1DF02EE4"/>
    <w:p w14:paraId="521A1E5D"/>
    <w:p w14:paraId="1603A327"/>
    <w:p w14:paraId="2C7DBB28"/>
    <w:p w14:paraId="0AAAD102"/>
    <w:p w14:paraId="17FA0E92"/>
    <w:p w14:paraId="16548573"/>
    <w:p w14:paraId="6BA724DD"/>
    <w:p w14:paraId="7340EBA3"/>
    <w:p w14:paraId="7C2AC74F"/>
    <w:p w14:paraId="5C26CD8D"/>
    <w:p w14:paraId="0E3113E3"/>
    <w:p w14:paraId="3BDC70FC"/>
    <w:p w14:paraId="0CCC6B10"/>
    <w:p w14:paraId="7B358B6A"/>
    <w:p w14:paraId="03C6738A"/>
    <w:p w14:paraId="04F2682C"/>
    <w:p w14:paraId="7C100A8F"/>
    <w:p w14:paraId="14D64FA4"/>
    <w:p w14:paraId="52B6E464"/>
    <w:p w14:paraId="76FF4137"/>
    <w:p w14:paraId="4A02CC21"/>
    <w:p w14:paraId="7153EC71"/>
    <w:p w14:paraId="78E353AB"/>
    <w:p w14:paraId="43311AC7"/>
    <w:p w14:paraId="7288D8FB"/>
    <w:p w14:paraId="3B362106"/>
    <w:p w14:paraId="622E267E"/>
    <w:p w14:paraId="7906B7AE"/>
    <w:p w14:paraId="1030C3DE"/>
    <w:p w14:paraId="2E735BDB"/>
    <w:p w14:paraId="2C56F171"/>
    <w:p w14:paraId="2C0DF4D8"/>
    <w:p w14:paraId="274557BD"/>
    <w:p w14:paraId="08F910EF"/>
    <w:p w14:paraId="77BF7EFA"/>
    <w:p w14:paraId="20B458E4"/>
    <w:p w14:paraId="339AA560"/>
    <w:p w14:paraId="3CC580B1"/>
    <w:p w14:paraId="68BCF8F4"/>
    <w:p w14:paraId="19DD5A0B"/>
    <w:p w14:paraId="222459B2"/>
    <w:p w14:paraId="750A0CB3"/>
    <w:p w14:paraId="2BA74D75"/>
    <w:p w14:paraId="78FA1672"/>
    <w:p w14:paraId="0D0A1FE9"/>
    <w:p w14:paraId="2497F18B"/>
    <w:p w14:paraId="26E5D406"/>
    <w:p w14:paraId="72487C58"/>
    <w:p w14:paraId="7EE9DEB4"/>
    <w:p w14:paraId="1ABA4505"/>
    <w:p w14:paraId="36F51D47"/>
    <w:p w14:paraId="476B8AF3"/>
    <w:p w14:paraId="6CD57DED"/>
    <w:p w14:paraId="7F8E4BA1"/>
    <w:p w14:paraId="552E0706"/>
    <w:p w14:paraId="153459B0"/>
    <w:p w14:paraId="2953E5C7"/>
    <w:p w14:paraId="7873960D"/>
    <w:p w14:paraId="27A16978"/>
    <w:p w14:paraId="2E853B1C"/>
    <w:p w14:paraId="3713B45E"/>
    <w:p w14:paraId="27ADC030"/>
    <w:p w14:paraId="66DB0449"/>
    <w:p w14:paraId="2D9CA4A5"/>
    <w:p w14:paraId="22575020"/>
    <w:p w14:paraId="1F66733F"/>
    <w:p w14:paraId="43A7B238"/>
    <w:p w14:paraId="7D26BD1A"/>
    <w:p w14:paraId="4B8580BC"/>
    <w:p w14:paraId="1B32F7A6"/>
    <w:p w14:paraId="40C33A68"/>
    <w:p w14:paraId="7CB66C9C"/>
    <w:p w14:paraId="5F9AB27E"/>
    <w:p w14:paraId="66F45553"/>
    <w:p w14:paraId="38A08205"/>
    <w:p w14:paraId="3D723FFE"/>
    <w:p w14:paraId="63F71BD1"/>
    <w:p w14:paraId="7A0A5D09"/>
    <w:p w14:paraId="433ED74F"/>
    <w:p w14:paraId="576B1F53"/>
    <w:p w14:paraId="1B1EDF68"/>
    <w:p w14:paraId="0AE07D7A"/>
    <w:p w14:paraId="7AE7111D"/>
    <w:p w14:paraId="6ACEB247"/>
    <w:p w14:paraId="7D1CC497"/>
    <w:p w14:paraId="62233FE4"/>
    <w:p w14:paraId="43A4A567"/>
    <w:p w14:paraId="6001B8B4"/>
    <w:p w14:paraId="3432775B"/>
    <w:p w14:paraId="3B29D239"/>
    <w:p w14:paraId="589FEF0B"/>
    <w:p w14:paraId="65106534"/>
    <w:p w14:paraId="0B5674BB"/>
    <w:p w14:paraId="6A3A8C84"/>
    <w:p w14:paraId="2F1ACF4F"/>
    <w:p w14:paraId="37093F85"/>
    <w:p w14:paraId="284F3ADD"/>
    <w:p w14:paraId="29E068CF"/>
    <w:p w14:paraId="2D82BF38"/>
    <w:p w14:paraId="2693B2F3"/>
    <w:p w14:paraId="10D0FBE9"/>
    <w:p w14:paraId="534CB662"/>
    <w:p w14:paraId="6356AE41"/>
    <w:p w14:paraId="24CF3BE1"/>
    <w:p w14:paraId="150B08C1"/>
    <w:p w14:paraId="791A3050"/>
    <w:p w14:paraId="07FCA4FE"/>
    <w:p w14:paraId="53CF456F"/>
    <w:p w14:paraId="4DB13322"/>
    <w:p w14:paraId="11F64CCA"/>
    <w:p w14:paraId="5C4190FC"/>
    <w:p w14:paraId="64FB145B"/>
    <w:p w14:paraId="278A25A6"/>
    <w:p w14:paraId="6764128F"/>
    <w:p w14:paraId="32B48E24"/>
    <w:p w14:paraId="43B70CD2"/>
    <w:p w14:paraId="695BB91F"/>
    <w:p w14:paraId="269C23A8"/>
    <w:p w14:paraId="68F26068"/>
    <w:p w14:paraId="2C8AA81A"/>
    <w:p w14:paraId="45E02D4E"/>
    <w:p w14:paraId="7540E4BF"/>
    <w:p w14:paraId="3CAE8790"/>
    <w:p w14:paraId="701732D2"/>
    <w:p w14:paraId="62D3E448"/>
    <w:p w14:paraId="18A5BEBC"/>
    <w:p w14:paraId="2E6E589B"/>
    <w:p w14:paraId="254F08BA"/>
    <w:p w14:paraId="15E05382"/>
    <w:p w14:paraId="51F72B08"/>
    <w:p w14:paraId="6B08E363"/>
    <w:p w14:paraId="24AD4EB0"/>
    <w:p w14:paraId="466C09C0"/>
    <w:p w14:paraId="020FCAB0"/>
    <w:p w14:paraId="4312979E"/>
    <w:p w14:paraId="5891E7EE"/>
    <w:p w14:paraId="70FE3131"/>
    <w:p w14:paraId="037109B5"/>
    <w:p w14:paraId="712C0E3A"/>
    <w:p w14:paraId="31D37900"/>
    <w:p w14:paraId="49F8015B"/>
    <w:p w14:paraId="1CD6A90E"/>
    <w:p w14:paraId="7A658DAE"/>
    <w:p w14:paraId="5030E8A9"/>
    <w:p w14:paraId="714B30D3"/>
    <w:p w14:paraId="70ADB9F4"/>
    <w:p w14:paraId="540C6EB2"/>
    <w:p w14:paraId="0978B421"/>
    <w:p w14:paraId="014760D7"/>
    <w:p w14:paraId="1D61E365"/>
    <w:p w14:paraId="5FF7094D"/>
    <w:p w14:paraId="5832BCE3"/>
    <w:p w14:paraId="5254FC19"/>
    <w:p w14:paraId="6D55257B"/>
    <w:p w14:paraId="2BF5E20D"/>
    <w:p w14:paraId="128F7267"/>
    <w:p w14:paraId="7C89935E"/>
    <w:p w14:paraId="359285F3"/>
    <w:p w14:paraId="6C0795DD"/>
    <w:p w14:paraId="0DAA34F6"/>
    <w:p w14:paraId="21504176"/>
    <w:p w14:paraId="015A3031"/>
    <w:p w14:paraId="218853CC"/>
    <w:p w14:paraId="72CE6B86"/>
    <w:p w14:paraId="342AA500"/>
    <w:p w14:paraId="6852CC5E"/>
    <w:p w14:paraId="6DE4F621"/>
    <w:p w14:paraId="51278E7C"/>
    <w:p w14:paraId="3ABFD7B0"/>
    <w:p w14:paraId="7C7D35DC"/>
    <w:p w14:paraId="5E7C60B6"/>
    <w:p w14:paraId="246A6C4F"/>
    <w:p w14:paraId="015E1B93"/>
    <w:p w14:paraId="050A560C"/>
    <w:p w14:paraId="0E24BFA7"/>
    <w:p w14:paraId="47E3D89E"/>
    <w:p w14:paraId="73BD4F45"/>
    <w:p w14:paraId="0929ADF2"/>
    <w:p w14:paraId="5CB12DA5"/>
    <w:p w14:paraId="53D83221"/>
    <w:p w14:paraId="7112CBC3"/>
    <w:p w14:paraId="7593E756"/>
    <w:p w14:paraId="6E227B12"/>
    <w:p w14:paraId="4F991B0D"/>
    <w:p w14:paraId="4211357D"/>
    <w:p w14:paraId="08B68BDD"/>
    <w:p w14:paraId="349E9D57"/>
    <w:p w14:paraId="707EAE27"/>
    <w:p w14:paraId="111271B1"/>
    <w:p w14:paraId="7F5BE515"/>
    <w:p w14:paraId="35D9E6E5"/>
    <w:p w14:paraId="574F8096"/>
    <w:p w14:paraId="4B7BC6E7"/>
    <w:p w14:paraId="771EFDDD"/>
    <w:p w14:paraId="19D09C75"/>
    <w:p w14:paraId="47AD6CB2"/>
    <w:p w14:paraId="08523C46"/>
    <w:p w14:paraId="147A8721"/>
    <w:p w14:paraId="3711F19B"/>
    <w:p w14:paraId="42EC090F"/>
    <w:p w14:paraId="772BBC2F"/>
    <w:p w14:paraId="1AD4D9CB"/>
    <w:p w14:paraId="1F8AD1DA"/>
    <w:p w14:paraId="57D53D04"/>
    <w:p w14:paraId="3D80F217"/>
    <w:p w14:paraId="76B2B101"/>
    <w:p w14:paraId="439AFBE9"/>
    <w:p w14:paraId="7137DF6A"/>
    <w:p w14:paraId="5840E6BD"/>
    <w:p w14:paraId="422B40F0"/>
    <w:p w14:paraId="41CD7C71"/>
    <w:p w14:paraId="4DBB66E9"/>
    <w:p w14:paraId="4032783F"/>
    <w:p w14:paraId="528E439F"/>
    <w:p w14:paraId="67E8D8CC"/>
    <w:p w14:paraId="7D572C93"/>
    <w:p w14:paraId="1EF35D7C"/>
    <w:p w14:paraId="6FBB7E09"/>
    <w:p w14:paraId="756BBD4D"/>
    <w:p w14:paraId="45065E5D"/>
    <w:p w14:paraId="43771365"/>
    <w:p w14:paraId="589210B9"/>
    <w:p w14:paraId="33BAA3B3"/>
    <w:p w14:paraId="637ACD55"/>
    <w:p w14:paraId="03E6650A"/>
    <w:p w14:paraId="278B2B18"/>
    <w:p w14:paraId="30A54274"/>
    <w:p w14:paraId="5517CB64"/>
    <w:p w14:paraId="0CF31FAA"/>
    <w:p w14:paraId="5E1303DD"/>
    <w:p w14:paraId="6A3ACFBB"/>
    <w:p w14:paraId="713E53B9"/>
    <w:p w14:paraId="7518215A"/>
    <w:p w14:paraId="2D79B30E"/>
    <w:p w14:paraId="599FBEFD"/>
    <w:p w14:paraId="39047B19"/>
    <w:p w14:paraId="582BED47"/>
    <w:p w14:paraId="203C046A"/>
    <w:p w14:paraId="035F8ED8"/>
    <w:p w14:paraId="3F47344B"/>
    <w:p w14:paraId="5E22065E"/>
    <w:p w14:paraId="50901A2A"/>
    <w:p w14:paraId="4D86581F"/>
    <w:p w14:paraId="6EE2BD8B"/>
    <w:p w14:paraId="0328C172"/>
    <w:p w14:paraId="361FDB8D"/>
    <w:p w14:paraId="103DE5FC"/>
    <w:p w14:paraId="57D8F134"/>
    <w:p w14:paraId="3AE22523"/>
    <w:p w14:paraId="6ACAE00A"/>
    <w:p w14:paraId="0A1A524C"/>
    <w:p w14:paraId="45DF3D19"/>
    <w:p w14:paraId="612B67FC"/>
    <w:p w14:paraId="4C6D0660"/>
    <w:p w14:paraId="74D11EC6"/>
    <w:p w14:paraId="28B041FF"/>
    <w:p w14:paraId="62F8D7C5"/>
    <w:p w14:paraId="046528D1"/>
    <w:p w14:paraId="1DEFF352"/>
    <w:p w14:paraId="63538DD1"/>
    <w:p w14:paraId="66B4EF51"/>
    <w:p w14:paraId="0EFA09A5"/>
    <w:p w14:paraId="3F5114AD"/>
    <w:p w14:paraId="4873FFB8"/>
    <w:p w14:paraId="2CB3C0CA"/>
    <w:p w14:paraId="713693B3"/>
    <w:p w14:paraId="475257DA"/>
    <w:p w14:paraId="76C80EEF"/>
    <w:p w14:paraId="144CFAF8"/>
    <w:p w14:paraId="30DB360D"/>
    <w:p w14:paraId="44954435"/>
    <w:p w14:paraId="4C65D6C0"/>
    <w:p w14:paraId="3DC3547A"/>
    <w:p w14:paraId="4596182D"/>
    <w:p w14:paraId="613C4490"/>
    <w:p w14:paraId="5F0439BA"/>
    <w:p w14:paraId="2E59B3B9"/>
    <w:p w14:paraId="7D48A45E"/>
    <w:p w14:paraId="54BDD9F9"/>
    <w:p w14:paraId="01B953BD"/>
    <w:p w14:paraId="578BF397"/>
    <w:p w14:paraId="3C8B6C5D"/>
    <w:p w14:paraId="350902B9"/>
    <w:p w14:paraId="6DF1BA0B"/>
    <w:p w14:paraId="2F12CECC"/>
    <w:p w14:paraId="08B43AFD"/>
    <w:p w14:paraId="26EE79C2"/>
    <w:p w14:paraId="3420C6C8"/>
    <w:p w14:paraId="648116E4"/>
    <w:p w14:paraId="3052813A"/>
    <w:p w14:paraId="5083F15F"/>
    <w:p w14:paraId="411BBF9C"/>
    <w:p w14:paraId="423E5DAF"/>
    <w:p w14:paraId="771DB179"/>
    <w:p w14:paraId="5ECAFC2A"/>
    <w:p w14:paraId="2E6A39FB"/>
    <w:p w14:paraId="6834DC5C"/>
    <w:p w14:paraId="06382EC0"/>
    <w:p w14:paraId="5513686D"/>
    <w:p w14:paraId="58EF157F"/>
    <w:p w14:paraId="0AD87DA2"/>
    <w:p w14:paraId="7C4CFB28"/>
    <w:p w14:paraId="5A897963"/>
    <w:p w14:paraId="6AEF1599"/>
    <w:p w14:paraId="4A857615"/>
    <w:p w14:paraId="55A2AFE9"/>
    <w:p w14:paraId="6925C080"/>
    <w:p w14:paraId="7E078194"/>
    <w:p w14:paraId="571AF9AE"/>
    <w:p w14:paraId="19F8C37A"/>
    <w:p w14:paraId="59EC8D68"/>
    <w:p w14:paraId="555C2D5D"/>
    <w:p w14:paraId="7EA056B7"/>
    <w:p w14:paraId="19A63C93"/>
    <w:p w14:paraId="4A2D49EC"/>
    <w:p w14:paraId="62FF84D1"/>
    <w:p w14:paraId="6008135B"/>
    <w:p w14:paraId="0D6CCD33"/>
    <w:p w14:paraId="647D3851"/>
    <w:p w14:paraId="57375F5D"/>
    <w:p w14:paraId="5AA98C58"/>
    <w:p w14:paraId="4BDD9B90"/>
    <w:p w14:paraId="21104A5D"/>
    <w:p w14:paraId="3C922876"/>
    <w:p w14:paraId="346C190D"/>
    <w:p w14:paraId="523944EC"/>
    <w:p w14:paraId="16F82E23"/>
    <w:p w14:paraId="3CFA1F06"/>
    <w:p w14:paraId="05891740"/>
    <w:p w14:paraId="64F7287E"/>
    <w:p w14:paraId="6E61F42B"/>
    <w:p w14:paraId="76CE9A1E"/>
    <w:p w14:paraId="536C1031"/>
    <w:p w14:paraId="562679DA"/>
    <w:p w14:paraId="3081E347"/>
    <w:p w14:paraId="4960001B"/>
    <w:p w14:paraId="538424C1"/>
    <w:p w14:paraId="7FB3D7A7"/>
    <w:p w14:paraId="54441117"/>
    <w:p w14:paraId="537891AC"/>
    <w:p w14:paraId="1DDA6695"/>
    <w:p w14:paraId="14E749A8"/>
    <w:p w14:paraId="1A15CC1E"/>
    <w:p w14:paraId="3E3E646A"/>
    <w:p w14:paraId="589D1FDC"/>
    <w:p w14:paraId="2FAF3F53"/>
    <w:p w14:paraId="0997AFFF"/>
    <w:p w14:paraId="5B61D585"/>
    <w:p w14:paraId="0F6D0FAD"/>
    <w:p w14:paraId="260E9937"/>
    <w:p w14:paraId="0C609DF1"/>
    <w:p w14:paraId="6876FBA2"/>
    <w:p w14:paraId="74E2519E"/>
    <w:p w14:paraId="7AB6AA12"/>
    <w:p w14:paraId="6E229724"/>
    <w:p w14:paraId="1E2165ED"/>
    <w:p w14:paraId="7693025D"/>
    <w:p w14:paraId="0DEACBD2"/>
    <w:p w14:paraId="2EAB4722"/>
    <w:p w14:paraId="69A9CDC8"/>
    <w:p w14:paraId="50BA1BFC"/>
    <w:p w14:paraId="6EE25B03"/>
    <w:p w14:paraId="2A84A0CD"/>
    <w:p w14:paraId="0644D689"/>
    <w:p w14:paraId="5A560999"/>
    <w:p w14:paraId="27EFE6D7"/>
    <w:p w14:paraId="691D039A"/>
    <w:p w14:paraId="6C33E0FC"/>
    <w:p w14:paraId="2511F4D9"/>
    <w:p w14:paraId="564D3841"/>
    <w:p w14:paraId="62B4DF7E"/>
    <w:p w14:paraId="0BACC5F4"/>
    <w:p w14:paraId="24890F92"/>
    <w:p w14:paraId="2EFD96AB"/>
    <w:p w14:paraId="5597200B"/>
    <w:p w14:paraId="005ABD24"/>
    <w:p w14:paraId="14F3AE8F"/>
    <w:p w14:paraId="39B4AB13"/>
    <w:p w14:paraId="54A0C5D9"/>
    <w:p w14:paraId="72E5B550"/>
    <w:p w14:paraId="674FD2C6"/>
    <w:p w14:paraId="6D9A9943"/>
    <w:p w14:paraId="03A24354"/>
    <w:p w14:paraId="7ABD3D32"/>
    <w:p w14:paraId="004A6FAB"/>
    <w:p w14:paraId="2E1A8BF6"/>
    <w:p w14:paraId="22D6AA08"/>
    <w:p w14:paraId="43D5FF76"/>
    <w:p w14:paraId="6A4E5CF0"/>
    <w:p w14:paraId="5B25E2B9"/>
    <w:p w14:paraId="0F11D69C"/>
    <w:p w14:paraId="42C86C2A"/>
    <w:p w14:paraId="7DD42283"/>
    <w:p w14:paraId="4B098A89"/>
    <w:p w14:paraId="3224DCAD"/>
    <w:p w14:paraId="429EDD00"/>
    <w:p w14:paraId="75446E92"/>
    <w:p w14:paraId="32B2FDB9"/>
    <w:p w14:paraId="55308F65"/>
    <w:p w14:paraId="64D48F59"/>
    <w:p w14:paraId="48CEC5D6"/>
    <w:p w14:paraId="49968BA9"/>
    <w:p w14:paraId="3E9A4840"/>
    <w:p w14:paraId="094D888B"/>
    <w:p w14:paraId="09937584"/>
    <w:p w14:paraId="2FEF3AB6"/>
    <w:p w14:paraId="0A649E08"/>
    <w:p w14:paraId="4107E19D"/>
    <w:p w14:paraId="5BD9D798"/>
    <w:p w14:paraId="0BEE9F0A"/>
    <w:p w14:paraId="1556A486"/>
    <w:p w14:paraId="68784AC2"/>
    <w:p w14:paraId="1EA12DD8"/>
    <w:p w14:paraId="1B8475DE"/>
    <w:p w14:paraId="4D7AFD50"/>
    <w:p w14:paraId="4AFA5097"/>
    <w:p w14:paraId="721301F2"/>
    <w:p w14:paraId="40451F1B"/>
    <w:p w14:paraId="184A0E19"/>
    <w:p w14:paraId="5F37C01F"/>
    <w:p w14:paraId="055447B8"/>
    <w:p w14:paraId="4334B5C3"/>
    <w:p w14:paraId="148207D2"/>
    <w:p w14:paraId="1FB288E8"/>
    <w:p w14:paraId="14B31D1C"/>
    <w:p w14:paraId="142046DF"/>
    <w:p w14:paraId="4F9B59C7"/>
    <w:p w14:paraId="6F70A5F4"/>
    <w:p w14:paraId="343D873E"/>
    <w:p w14:paraId="29B7471F"/>
    <w:p w14:paraId="0A2FD82F"/>
    <w:p w14:paraId="3CDCF959"/>
    <w:p w14:paraId="755A0391"/>
    <w:p w14:paraId="72602E76"/>
    <w:p w14:paraId="0E3A6140"/>
    <w:p w14:paraId="4A8B695D"/>
    <w:p w14:paraId="723FD2F1"/>
    <w:p w14:paraId="08D32EB5"/>
    <w:p w14:paraId="6B821A43"/>
    <w:p w14:paraId="602216E4"/>
    <w:p w14:paraId="7EF7ABB9"/>
    <w:p w14:paraId="7B688BCA"/>
    <w:p w14:paraId="6EF64D2E"/>
    <w:p w14:paraId="284E75AD"/>
    <w:p w14:paraId="524BF548"/>
    <w:p w14:paraId="126C0738"/>
    <w:p w14:paraId="61F50898"/>
    <w:p w14:paraId="74F0D6D4"/>
    <w:p w14:paraId="62145D28"/>
    <w:p w14:paraId="074B0F84"/>
    <w:p w14:paraId="29BF4E28"/>
    <w:p w14:paraId="24DB105B"/>
    <w:p w14:paraId="36E24B57"/>
    <w:p w14:paraId="091AF374"/>
    <w:p w14:paraId="79CBD213"/>
    <w:p w14:paraId="1456091C"/>
    <w:p w14:paraId="7146DD79"/>
    <w:p w14:paraId="041AE1C8"/>
    <w:p w14:paraId="5ADC3CA6"/>
    <w:p w14:paraId="44B0099F"/>
    <w:p w14:paraId="0F708ED7"/>
    <w:p w14:paraId="2DA56F1C"/>
    <w:p w14:paraId="5A34C755"/>
    <w:p w14:paraId="6FBA32A5"/>
    <w:p w14:paraId="2B1BFBCA"/>
    <w:p w14:paraId="4CD14877"/>
    <w:p w14:paraId="573E2BB5"/>
    <w:p w14:paraId="78ECCDA3"/>
    <w:p w14:paraId="1B457665"/>
    <w:p w14:paraId="04EF1339"/>
    <w:p w14:paraId="6A8E0DCE"/>
    <w:p w14:paraId="2991851B"/>
    <w:p w14:paraId="3AEC215A"/>
    <w:p w14:paraId="298DE7DC"/>
    <w:p w14:paraId="5767E4EB"/>
    <w:p w14:paraId="58232049"/>
    <w:p w14:paraId="42CF0174"/>
    <w:p w14:paraId="61D2490E"/>
    <w:p w14:paraId="2934876F"/>
    <w:p w14:paraId="639B64BE"/>
    <w:p w14:paraId="594F32EF"/>
    <w:p w14:paraId="38502F59"/>
    <w:p w14:paraId="12BE6B5B"/>
    <w:p w14:paraId="7545C708"/>
    <w:p w14:paraId="6D66CA88"/>
    <w:p w14:paraId="4FCB30F5"/>
    <w:p w14:paraId="7F85FE2D"/>
    <w:p w14:paraId="20217F22"/>
    <w:p w14:paraId="6F392F8C"/>
    <w:p w14:paraId="1731812C"/>
    <w:p w14:paraId="18AD82C7"/>
    <w:p w14:paraId="21304635"/>
    <w:p w14:paraId="75C9B512"/>
    <w:p w14:paraId="6949586A"/>
    <w:p w14:paraId="6A98F29F"/>
    <w:p w14:paraId="530758CF"/>
    <w:p w14:paraId="21DC1FB9"/>
    <w:p w14:paraId="7FBE106F"/>
    <w:p w14:paraId="45963272"/>
    <w:p w14:paraId="66DCD607"/>
    <w:p w14:paraId="68CFF638"/>
    <w:p w14:paraId="63B6251E"/>
    <w:p w14:paraId="7DB31BD8"/>
    <w:p w14:paraId="2953D3B5"/>
    <w:p w14:paraId="31CE7BFD"/>
    <w:p w14:paraId="470A9264"/>
    <w:p w14:paraId="62C321AA"/>
    <w:p w14:paraId="29CCD73E"/>
    <w:p w14:paraId="15497562"/>
    <w:p w14:paraId="4CC1A347"/>
    <w:p w14:paraId="1C355CBD"/>
    <w:p w14:paraId="436C057E"/>
    <w:p w14:paraId="0BBCC26A"/>
    <w:p w14:paraId="6EB8B639"/>
    <w:p w14:paraId="6280FF8E"/>
    <w:p w14:paraId="78899253"/>
    <w:p w14:paraId="5541823C"/>
    <w:p w14:paraId="28D04AFC"/>
    <w:p w14:paraId="10A42BA2"/>
    <w:p w14:paraId="184B64C4"/>
    <w:p w14:paraId="20D1660F"/>
    <w:p w14:paraId="3004B527"/>
    <w:p w14:paraId="60F1FB0B"/>
    <w:p w14:paraId="055DB360"/>
    <w:p w14:paraId="224E2A97"/>
    <w:p w14:paraId="1D2E8CC1"/>
    <w:p w14:paraId="44852FCD"/>
    <w:p w14:paraId="41F597B0"/>
    <w:p w14:paraId="5A0E5F87"/>
    <w:p w14:paraId="6C11B2E4"/>
    <w:p w14:paraId="37E90FA5"/>
    <w:p w14:paraId="52CDFC48"/>
    <w:p w14:paraId="18E4EFC7"/>
    <w:p w14:paraId="18447893"/>
    <w:p w14:paraId="6FF16857"/>
    <w:p w14:paraId="6067BBA0"/>
    <w:p w14:paraId="19E0235A"/>
    <w:p w14:paraId="461720B3"/>
    <w:p w14:paraId="07556A7C"/>
    <w:p w14:paraId="36839C22"/>
    <w:p w14:paraId="46555587"/>
    <w:p w14:paraId="36E25E0C"/>
    <w:p w14:paraId="49DE70C3"/>
    <w:p w14:paraId="798C8F30"/>
    <w:p w14:paraId="2E6EF0A8"/>
    <w:p w14:paraId="51B3AAA6"/>
    <w:p w14:paraId="4CC49316"/>
    <w:p w14:paraId="28AFA49F"/>
    <w:p w14:paraId="6F41A9EB"/>
    <w:p w14:paraId="337BA5F4"/>
    <w:p w14:paraId="5A2CEE9B"/>
    <w:p w14:paraId="2DFB935A"/>
    <w:p w14:paraId="35B05CD4"/>
    <w:p w14:paraId="5474EFFC"/>
    <w:p w14:paraId="6D57FFAD"/>
    <w:p w14:paraId="41176E73"/>
    <w:p w14:paraId="42CCD072"/>
    <w:p w14:paraId="6DE5EC6D"/>
    <w:p w14:paraId="7E8502FC"/>
    <w:p w14:paraId="0F286A9B"/>
    <w:p w14:paraId="797F3435"/>
    <w:p w14:paraId="68136C36"/>
    <w:p w14:paraId="39D09CEB"/>
    <w:p w14:paraId="2FEEB1FC"/>
    <w:p w14:paraId="07CCF18D"/>
    <w:p w14:paraId="5C5D41AC"/>
    <w:p w14:paraId="4DDCA416"/>
    <w:p w14:paraId="5CCA96F0"/>
    <w:p w14:paraId="6AB86119"/>
    <w:p w14:paraId="2ABCDB79"/>
    <w:p w14:paraId="06635A49"/>
    <w:p w14:paraId="06220B8E"/>
    <w:p w14:paraId="6BCA0880"/>
    <w:p w14:paraId="588E5618"/>
    <w:p w14:paraId="24A331BB"/>
    <w:p w14:paraId="2C90A917"/>
    <w:p w14:paraId="50BEEE5E"/>
    <w:p w14:paraId="730F0CC3"/>
    <w:p w14:paraId="5CA743B2"/>
    <w:p w14:paraId="39913B30"/>
    <w:p w14:paraId="27222DFF"/>
    <w:p w14:paraId="48EE0BAF"/>
    <w:p w14:paraId="6CBC8245"/>
    <w:p w14:paraId="59CA0775"/>
    <w:p w14:paraId="4BA48430"/>
    <w:p w14:paraId="343DFA3E"/>
    <w:p w14:paraId="46F51B78"/>
    <w:p w14:paraId="55960741"/>
    <w:p w14:paraId="43CBED17"/>
    <w:p w14:paraId="3105C80A"/>
    <w:p w14:paraId="03AC740E"/>
    <w:p w14:paraId="57F5296F"/>
    <w:p w14:paraId="4D8E75E7"/>
    <w:p w14:paraId="7EDE5821"/>
    <w:p w14:paraId="4AB9F4B2"/>
    <w:p w14:paraId="384D878C"/>
    <w:p w14:paraId="257A8784"/>
    <w:p w14:paraId="2EEF8969"/>
    <w:p w14:paraId="0C45EEDB"/>
    <w:p w14:paraId="785088A5"/>
    <w:p w14:paraId="7B64DF41"/>
    <w:p w14:paraId="4435477B"/>
    <w:p w14:paraId="618134FD"/>
    <w:p w14:paraId="733A23DE"/>
    <w:p w14:paraId="23364BE7"/>
    <w:p w14:paraId="319BFF26"/>
    <w:p w14:paraId="020B0B87"/>
    <w:p w14:paraId="207281F1"/>
    <w:p w14:paraId="7CB9237D"/>
    <w:p w14:paraId="578D5121"/>
    <w:p w14:paraId="1B0C7BB7"/>
    <w:p w14:paraId="3C35465A"/>
    <w:p w14:paraId="5BAF153F"/>
    <w:p w14:paraId="0165FE5A"/>
    <w:p w14:paraId="6DE7345B"/>
    <w:p w14:paraId="4D4C9DA4"/>
    <w:p w14:paraId="2F54038C"/>
    <w:p w14:paraId="24959142"/>
    <w:p w14:paraId="25FBB938"/>
    <w:p w14:paraId="01F7C640"/>
    <w:p w14:paraId="37C38C02"/>
    <w:p w14:paraId="54C3162E"/>
    <w:p w14:paraId="4E633606"/>
    <w:p w14:paraId="701F61E0"/>
    <w:p w14:paraId="335480D9"/>
    <w:p w14:paraId="5D23794B"/>
    <w:p w14:paraId="4F9597A2"/>
    <w:p w14:paraId="63D27636"/>
    <w:p w14:paraId="55493402"/>
    <w:p w14:paraId="44B07C39"/>
    <w:p w14:paraId="3D9CF095"/>
    <w:p w14:paraId="48F4269C"/>
    <w:p w14:paraId="7C7967B2"/>
    <w:p w14:paraId="5B2ADD3D"/>
    <w:p w14:paraId="0871BF74"/>
    <w:p w14:paraId="5F964B97"/>
    <w:p w14:paraId="70C3DFE7"/>
    <w:p w14:paraId="089E12A9"/>
    <w:p w14:paraId="14847374"/>
    <w:p w14:paraId="63DEE726"/>
    <w:p w14:paraId="2656BFD9"/>
    <w:p w14:paraId="20ABD478"/>
    <w:p w14:paraId="76270CDB"/>
    <w:p w14:paraId="60FD087D"/>
    <w:p w14:paraId="2C658A44"/>
    <w:p w14:paraId="3C53D067"/>
    <w:p w14:paraId="2052E682"/>
    <w:p w14:paraId="28055059"/>
    <w:p w14:paraId="62938391"/>
    <w:p w14:paraId="0BE4A778"/>
    <w:p w14:paraId="3658FF1B"/>
    <w:p w14:paraId="25348D4E"/>
    <w:p w14:paraId="622C9AAF"/>
    <w:p w14:paraId="37F79268"/>
    <w:p w14:paraId="31AF3771"/>
    <w:p w14:paraId="16CD3069"/>
    <w:p w14:paraId="00B74784"/>
    <w:p w14:paraId="5F979B48"/>
    <w:p w14:paraId="6BF4A375"/>
    <w:p w14:paraId="258BD43E"/>
    <w:p w14:paraId="1DE6803C"/>
    <w:p w14:paraId="558E7812"/>
    <w:p w14:paraId="5A05B3DE"/>
    <w:p w14:paraId="12E39D81"/>
    <w:p w14:paraId="1D18C968"/>
    <w:p w14:paraId="054E8189"/>
    <w:p w14:paraId="571CEF6F"/>
    <w:p w14:paraId="12F9909D"/>
    <w:p w14:paraId="454B9C46"/>
    <w:p w14:paraId="0A4A87AA"/>
    <w:p w14:paraId="3B7FABF6"/>
    <w:p w14:paraId="2B9883BA"/>
    <w:p w14:paraId="51837CB3"/>
    <w:p w14:paraId="4AD765D5"/>
    <w:p w14:paraId="0C12EFDF"/>
    <w:p w14:paraId="77C898F2"/>
    <w:p w14:paraId="44CC76E0"/>
    <w:p w14:paraId="47ED5516"/>
    <w:p w14:paraId="5734B77F"/>
    <w:p w14:paraId="6E8F2763"/>
    <w:p w14:paraId="4C2C56E3"/>
    <w:p w14:paraId="4FEBA666"/>
    <w:p w14:paraId="1DF8CA64"/>
    <w:p w14:paraId="134EA056"/>
    <w:p w14:paraId="29F67F40"/>
    <w:p w14:paraId="49320E25"/>
    <w:p w14:paraId="60ECCEEA"/>
    <w:p w14:paraId="4E49A893"/>
    <w:p w14:paraId="78980540"/>
    <w:p w14:paraId="458F2435"/>
    <w:p w14:paraId="309EDCD3"/>
    <w:p w14:paraId="4BA78DC7"/>
    <w:p w14:paraId="63D00B42"/>
    <w:p w14:paraId="3477ECB8"/>
    <w:p w14:paraId="7CE6FAE4"/>
    <w:p w14:paraId="6D394A23"/>
    <w:p w14:paraId="615E71EA"/>
    <w:p w14:paraId="06CE7BCD"/>
    <w:p w14:paraId="6177A9D7"/>
    <w:p w14:paraId="4D9AABE3"/>
    <w:p w14:paraId="7369F141"/>
    <w:p w14:paraId="2A98AAAB"/>
    <w:p w14:paraId="0E09DFB5"/>
    <w:p w14:paraId="7DDC8C66"/>
    <w:p w14:paraId="2EBE5ECF"/>
    <w:p w14:paraId="71FF064F"/>
    <w:p w14:paraId="0C66A8A6"/>
    <w:p w14:paraId="500FDBD0"/>
    <w:p w14:paraId="609ED7AF"/>
    <w:p w14:paraId="4827C06B"/>
    <w:p w14:paraId="2D8882BB"/>
    <w:p w14:paraId="288E0D65"/>
    <w:p w14:paraId="686E59BC"/>
    <w:p w14:paraId="2B449A9C"/>
    <w:p w14:paraId="20E45D5F"/>
    <w:p w14:paraId="101A7493"/>
    <w:p w14:paraId="3FE3613C"/>
    <w:p w14:paraId="492CB192"/>
    <w:p w14:paraId="25671731"/>
    <w:p w14:paraId="5C98F76E"/>
    <w:p w14:paraId="5DE81BE5"/>
    <w:p w14:paraId="5E6DE7DE"/>
    <w:p w14:paraId="10E4FA92"/>
    <w:p w14:paraId="66466CF7"/>
    <w:p w14:paraId="50F554BB"/>
    <w:p w14:paraId="4292B785"/>
    <w:p w14:paraId="7C828EB8"/>
    <w:p w14:paraId="3C02064E"/>
    <w:p w14:paraId="5DF55A07"/>
    <w:p w14:paraId="2811E2CB"/>
    <w:p w14:paraId="5C980418"/>
    <w:p w14:paraId="21D1A2E1"/>
    <w:p w14:paraId="1FDB600F"/>
    <w:p w14:paraId="4FA41271"/>
    <w:p w14:paraId="42FD106E"/>
    <w:p w14:paraId="022D61D0"/>
    <w:p w14:paraId="46A88B78"/>
    <w:p w14:paraId="7A571F0D"/>
    <w:p w14:paraId="10325C68"/>
    <w:p w14:paraId="12778FEB"/>
    <w:p w14:paraId="5F869D4C"/>
    <w:p w14:paraId="225C1B85"/>
    <w:p w14:paraId="2B76CF24"/>
    <w:p w14:paraId="2461BC0C"/>
    <w:p w14:paraId="103AF6AA"/>
    <w:p w14:paraId="639F4478"/>
    <w:p w14:paraId="3DE481A0"/>
    <w:p w14:paraId="22CD222E"/>
    <w:p w14:paraId="6083EAEC"/>
    <w:p w14:paraId="7E1BC2A6"/>
    <w:p w14:paraId="5444F8E6"/>
    <w:p w14:paraId="776B5471"/>
    <w:p w14:paraId="4123F385"/>
    <w:p w14:paraId="68EEB7CF"/>
    <w:p w14:paraId="569189DE"/>
    <w:p w14:paraId="312F92A0"/>
    <w:p w14:paraId="42C2B7F9"/>
    <w:p w14:paraId="7D4D1132"/>
    <w:p w14:paraId="683EAB4E"/>
    <w:p w14:paraId="41B3C822"/>
    <w:p w14:paraId="2FCFE5B1"/>
    <w:p w14:paraId="0277DF97"/>
    <w:p w14:paraId="18ACDB0E"/>
    <w:p w14:paraId="2A57DC0F"/>
    <w:p w14:paraId="3FD2EC1C"/>
    <w:p w14:paraId="7DD478F0"/>
    <w:p w14:paraId="507E1626"/>
    <w:p w14:paraId="54EB3D12"/>
    <w:p w14:paraId="403D030B"/>
    <w:p w14:paraId="7BC66AF6"/>
    <w:p w14:paraId="5B6D18AA"/>
    <w:p w14:paraId="103ED473"/>
    <w:p w14:paraId="30A1DCEC"/>
    <w:p w14:paraId="60E57573"/>
    <w:p w14:paraId="7281929F"/>
    <w:p w14:paraId="1AA6C52D"/>
    <w:p w14:paraId="56C627C4"/>
    <w:p w14:paraId="7F8AAB96"/>
    <w:p w14:paraId="7C193EE2"/>
    <w:p w14:paraId="5D1F664B"/>
    <w:p w14:paraId="2D039169"/>
    <w:p w14:paraId="7C311221"/>
    <w:p w14:paraId="008A5558"/>
    <w:p w14:paraId="4A25A0EC"/>
    <w:p w14:paraId="34677E3A"/>
    <w:p w14:paraId="2C56C413"/>
    <w:p w14:paraId="751D36BE"/>
    <w:p w14:paraId="39C13973"/>
    <w:p w14:paraId="19D8C786"/>
    <w:p w14:paraId="46B6B564"/>
    <w:p w14:paraId="1477248A"/>
    <w:p w14:paraId="04ECDBD2"/>
    <w:p w14:paraId="273AB6EE"/>
    <w:p w14:paraId="34637099"/>
    <w:p w14:paraId="419AC877"/>
    <w:p w14:paraId="6169C01E"/>
    <w:p w14:paraId="3B10423D"/>
    <w:p w14:paraId="187BCD88"/>
    <w:p w14:paraId="0B89BDE6"/>
    <w:p w14:paraId="28F9A7DE"/>
    <w:p w14:paraId="0D868467"/>
    <w:p w14:paraId="4A3B0437"/>
    <w:p w14:paraId="3970D77C"/>
    <w:p w14:paraId="79E5E041"/>
    <w:p w14:paraId="2EFB5CA5"/>
    <w:p w14:paraId="1FE28740"/>
    <w:p w14:paraId="618BD61E"/>
    <w:p w14:paraId="0AFFA800"/>
    <w:p w14:paraId="1E348D22"/>
    <w:p w14:paraId="4FEB405D"/>
    <w:p w14:paraId="746B593D"/>
    <w:p w14:paraId="5AD0B3B6"/>
    <w:p w14:paraId="26C6406A"/>
    <w:p w14:paraId="4023DFE8"/>
    <w:p w14:paraId="25594305"/>
    <w:p w14:paraId="35A43C48"/>
    <w:p w14:paraId="290B6330"/>
    <w:p w14:paraId="219396C2"/>
    <w:p w14:paraId="74B276EA"/>
    <w:p w14:paraId="40423625"/>
    <w:p w14:paraId="464AB6ED"/>
    <w:p w14:paraId="4A23EBFE"/>
    <w:p w14:paraId="24EA6C11"/>
    <w:p w14:paraId="113BD9D5"/>
    <w:p w14:paraId="59756ED8"/>
    <w:p w14:paraId="373749FE"/>
    <w:p w14:paraId="77D64C55"/>
    <w:p w14:paraId="43DF7A6A"/>
    <w:p w14:paraId="568AA2C5"/>
    <w:p w14:paraId="4D39096C"/>
    <w:p w14:paraId="2F6BA97A"/>
    <w:p w14:paraId="7A8556B8"/>
    <w:p w14:paraId="2E4900C9"/>
    <w:p w14:paraId="483B3CD4"/>
    <w:p w14:paraId="16F5743F"/>
    <w:p w14:paraId="17D9C7C8"/>
    <w:p w14:paraId="3827DA95"/>
    <w:p w14:paraId="28E357C2"/>
    <w:p w14:paraId="213F9697"/>
    <w:p w14:paraId="048F8602"/>
    <w:p w14:paraId="119CEDBC"/>
    <w:p w14:paraId="2A4BCDBB"/>
    <w:p w14:paraId="091A6485"/>
    <w:p w14:paraId="6FD5C601"/>
    <w:p w14:paraId="76EDB203"/>
    <w:p w14:paraId="28E121CC"/>
    <w:p w14:paraId="1FDCAF95"/>
    <w:p w14:paraId="14843C1B"/>
    <w:p w14:paraId="7BB9ABA7"/>
    <w:p w14:paraId="2275A7D8"/>
    <w:p w14:paraId="7E1E445E"/>
    <w:p w14:paraId="16E330AA"/>
    <w:p w14:paraId="006B4126"/>
    <w:p w14:paraId="29E0CC95"/>
    <w:p w14:paraId="62653C1E"/>
    <w:p w14:paraId="4902196E"/>
    <w:p w14:paraId="15935C25"/>
    <w:p w14:paraId="680910D3"/>
    <w:p w14:paraId="30C1C34D"/>
    <w:p w14:paraId="1359EE6E"/>
    <w:p w14:paraId="5BBA9DCF"/>
    <w:p w14:paraId="54E06A1B"/>
    <w:p w14:paraId="041FA491"/>
    <w:p w14:paraId="28640F75"/>
    <w:p w14:paraId="6B07A49F"/>
    <w:p w14:paraId="7A8DA93C"/>
    <w:p w14:paraId="03932887"/>
    <w:p w14:paraId="4E04C444"/>
    <w:p w14:paraId="364E6741"/>
    <w:p w14:paraId="32AB1B9F"/>
    <w:p w14:paraId="3187A236"/>
    <w:p w14:paraId="04ED54A1"/>
    <w:p w14:paraId="61328D13"/>
    <w:p w14:paraId="4D9CBA31"/>
    <w:p w14:paraId="65329879"/>
    <w:p w14:paraId="728C105A"/>
    <w:p w14:paraId="0406AF56"/>
    <w:p w14:paraId="0830D548"/>
    <w:p w14:paraId="2B4947FE"/>
    <w:p w14:paraId="005EA855"/>
    <w:p w14:paraId="117E0D40"/>
    <w:p w14:paraId="0E82F841"/>
    <w:p w14:paraId="6DD8A2FA"/>
    <w:p w14:paraId="73E056C5"/>
    <w:p w14:paraId="25CA5625"/>
    <w:p w14:paraId="40C20A55"/>
    <w:p w14:paraId="61362D27"/>
    <w:p w14:paraId="169059F7"/>
    <w:p w14:paraId="4FD105B2"/>
    <w:p w14:paraId="0ED21115"/>
    <w:p w14:paraId="09D51AFF"/>
    <w:p w14:paraId="7986C05F"/>
    <w:p w14:paraId="6EDDCFD4"/>
    <w:p w14:paraId="166A5991"/>
    <w:p w14:paraId="404A4170"/>
    <w:p w14:paraId="3F184739"/>
    <w:p w14:paraId="12CAA1D1"/>
    <w:p w14:paraId="2F666917"/>
    <w:p w14:paraId="11ABC90C"/>
    <w:p w14:paraId="3A74E527"/>
    <w:p w14:paraId="25817194"/>
    <w:p w14:paraId="0E9511FF"/>
    <w:p w14:paraId="178F1CBC"/>
    <w:p w14:paraId="79D6B405"/>
    <w:p w14:paraId="18F98C4D"/>
    <w:p w14:paraId="32FC05F1"/>
    <w:p w14:paraId="75AFBAE5"/>
    <w:p w14:paraId="2A9F3DD6"/>
    <w:p w14:paraId="22118385"/>
    <w:p w14:paraId="7C9DE0D4"/>
    <w:p w14:paraId="0A6C3841"/>
    <w:p w14:paraId="7FB377E7"/>
    <w:p w14:paraId="2BEFFF7A"/>
    <w:p w14:paraId="6C4EC7DD"/>
    <w:p w14:paraId="22258C3E"/>
    <w:p w14:paraId="16081B2F"/>
    <w:p w14:paraId="746D359F"/>
    <w:p w14:paraId="39AA74E7"/>
    <w:p w14:paraId="77B72203"/>
    <w:p w14:paraId="4C9B8B67"/>
    <w:p w14:paraId="53BF9DCC"/>
    <w:p w14:paraId="4AEAAABA"/>
    <w:p w14:paraId="4B4C6F1E"/>
    <w:p w14:paraId="555E1B6E"/>
    <w:p w14:paraId="2E4192E0"/>
    <w:p w14:paraId="07982E56"/>
    <w:p w14:paraId="57C0352E"/>
    <w:p w14:paraId="3BA24DB7"/>
    <w:p w14:paraId="0E9A935D"/>
    <w:p w14:paraId="0D9A991B"/>
    <w:p w14:paraId="3D98B045"/>
    <w:p w14:paraId="12CF09FE"/>
    <w:p w14:paraId="6BA6122A"/>
    <w:p w14:paraId="7CAD1057"/>
    <w:p w14:paraId="182DBD6A"/>
    <w:p w14:paraId="0BE16CB8"/>
    <w:p w14:paraId="3FEFC11A"/>
    <w:p w14:paraId="251DD743"/>
    <w:p w14:paraId="7D7CEA81"/>
    <w:p w14:paraId="6A087389"/>
    <w:p w14:paraId="093A3A81"/>
    <w:p w14:paraId="1E317DD1"/>
    <w:p w14:paraId="24A92972"/>
    <w:p w14:paraId="1854B930"/>
    <w:p w14:paraId="1BE2216E"/>
    <w:p w14:paraId="5C10010C"/>
    <w:p w14:paraId="2202E869"/>
    <w:p w14:paraId="52E7CABA"/>
    <w:p w14:paraId="42B3008A"/>
    <w:p w14:paraId="4135DD0D"/>
    <w:p w14:paraId="5E3D3B47"/>
    <w:p w14:paraId="6559B6C4"/>
    <w:p w14:paraId="7976DE94"/>
    <w:p w14:paraId="1F00829D"/>
    <w:p w14:paraId="3C9DC7BF"/>
    <w:p w14:paraId="7C1AC5F8"/>
    <w:p w14:paraId="5A17BF91"/>
    <w:p w14:paraId="09BD21F3"/>
    <w:p w14:paraId="3FA4330F"/>
    <w:p w14:paraId="1A0FB9BA"/>
    <w:p w14:paraId="0EB78EC3"/>
    <w:p w14:paraId="60C821C7"/>
    <w:p w14:paraId="7FA504B3"/>
    <w:p w14:paraId="3DD235EB"/>
    <w:p w14:paraId="26D041CF"/>
    <w:p w14:paraId="5FFD6CD0"/>
    <w:p w14:paraId="4403EFFC"/>
    <w:p w14:paraId="3C2FCF4E"/>
    <w:p w14:paraId="5FDFD9DE"/>
    <w:p w14:paraId="186809B2"/>
    <w:p w14:paraId="295141A5"/>
    <w:p w14:paraId="5D32C448"/>
    <w:p w14:paraId="6210C21E"/>
    <w:p w14:paraId="3343A561"/>
    <w:p w14:paraId="25C72A79"/>
    <w:p w14:paraId="4589C6D0"/>
    <w:p w14:paraId="261A6C64"/>
    <w:p w14:paraId="3B8B66BD"/>
    <w:p w14:paraId="4D90C6E9"/>
    <w:p w14:paraId="1131AF31"/>
    <w:p w14:paraId="5D268CC9"/>
    <w:p w14:paraId="7D4C6FA5"/>
    <w:p w14:paraId="320648A5"/>
    <w:p w14:paraId="6298CB02"/>
    <w:p w14:paraId="197CB868"/>
    <w:p w14:paraId="07CA1045"/>
    <w:p w14:paraId="1441632B"/>
    <w:p w14:paraId="628976BE"/>
    <w:p w14:paraId="6739C1FD"/>
    <w:p w14:paraId="2A2A15F7"/>
    <w:p w14:paraId="09D8604E"/>
    <w:p w14:paraId="37AA051A"/>
    <w:p w14:paraId="3685C6AB"/>
    <w:p w14:paraId="5F2B0597"/>
    <w:p w14:paraId="61BF7BA3"/>
    <w:p w14:paraId="4531CE79"/>
    <w:p w14:paraId="03DC7E41"/>
    <w:p w14:paraId="6E4816BC"/>
    <w:p w14:paraId="2101442F"/>
    <w:p w14:paraId="2FE5E3DA"/>
    <w:p w14:paraId="07C17552"/>
    <w:p w14:paraId="3CEBF3B2"/>
    <w:p w14:paraId="08E7E7D5"/>
    <w:p w14:paraId="7803AC5D"/>
    <w:p w14:paraId="6B3FB135"/>
    <w:p w14:paraId="43DC61B3"/>
    <w:p w14:paraId="4F131E3C"/>
    <w:p w14:paraId="29D4FDB5"/>
    <w:p w14:paraId="24DFD5CF"/>
    <w:p w14:paraId="0568254C"/>
    <w:p w14:paraId="2BD90F50"/>
    <w:p w14:paraId="5BE97CC5"/>
    <w:p w14:paraId="4C378A84"/>
    <w:p w14:paraId="6D56F37B"/>
    <w:p w14:paraId="5E9078AE"/>
    <w:p w14:paraId="4A6C175B"/>
    <w:p w14:paraId="0CCCC81C"/>
    <w:p w14:paraId="36DB49C5"/>
    <w:p w14:paraId="6B3586CB"/>
    <w:p w14:paraId="5D55D0CC"/>
    <w:p w14:paraId="5583EDD8"/>
    <w:p w14:paraId="0A0E67A3"/>
    <w:p w14:paraId="2BEFA3BF"/>
    <w:p w14:paraId="04171E50"/>
    <w:p w14:paraId="4A07E22D"/>
    <w:p w14:paraId="5668ACAF"/>
    <w:p w14:paraId="33F25774"/>
    <w:p w14:paraId="6A486903"/>
    <w:p w14:paraId="001AFD43"/>
    <w:p w14:paraId="25FCA9E3"/>
    <w:p w14:paraId="186EA64B"/>
    <w:p w14:paraId="7B2C9C85"/>
    <w:p w14:paraId="57E15342"/>
    <w:p w14:paraId="67150934"/>
    <w:p w14:paraId="28A65079"/>
    <w:p w14:paraId="691CD3D8"/>
    <w:p w14:paraId="41C2D687"/>
    <w:p w14:paraId="71D0284B"/>
    <w:p w14:paraId="25956E7C"/>
    <w:p w14:paraId="173EAD45"/>
    <w:p w14:paraId="54D8AEEC"/>
    <w:p w14:paraId="77038086"/>
    <w:p w14:paraId="3F7EF9CA"/>
    <w:p w14:paraId="21C5AEC8"/>
    <w:p w14:paraId="6AD33445"/>
    <w:p w14:paraId="2102BA81"/>
    <w:p w14:paraId="15C5CF26"/>
    <w:p w14:paraId="660A8788"/>
    <w:p w14:paraId="1BF2B221"/>
    <w:p w14:paraId="450A9AA1"/>
    <w:p w14:paraId="47768830"/>
    <w:p w14:paraId="289B371B"/>
    <w:p w14:paraId="00D05D6F"/>
    <w:p w14:paraId="114E3C17"/>
    <w:p w14:paraId="16612BC8"/>
    <w:p w14:paraId="3103FA9D"/>
    <w:p w14:paraId="7DB293A8"/>
    <w:p w14:paraId="5CECE076"/>
    <w:p w14:paraId="01C7D4C7"/>
    <w:p w14:paraId="04B8EC9B"/>
    <w:p w14:paraId="1808877B"/>
    <w:p w14:paraId="2905E8FA"/>
    <w:p w14:paraId="09B3ECA5"/>
    <w:p w14:paraId="523D1C79"/>
    <w:p w14:paraId="7F3C3855"/>
    <w:p w14:paraId="34536551"/>
    <w:p w14:paraId="609F5020"/>
    <w:p w14:paraId="37CD2196"/>
    <w:p w14:paraId="18271BBF"/>
    <w:p w14:paraId="4607A33A"/>
    <w:p w14:paraId="5095C82B"/>
    <w:p w14:paraId="1915C601"/>
    <w:p w14:paraId="329C67E9"/>
    <w:p w14:paraId="231BACC5"/>
    <w:p w14:paraId="135502A7"/>
    <w:p w14:paraId="239B0AA8"/>
    <w:p w14:paraId="1E20C415"/>
    <w:p w14:paraId="5990EB22"/>
    <w:p w14:paraId="6B5C48B2"/>
    <w:p w14:paraId="46D447F0"/>
    <w:p w14:paraId="6C4FEE15"/>
    <w:p w14:paraId="36B96396"/>
    <w:p w14:paraId="07770A1C"/>
    <w:p w14:paraId="117AB330"/>
    <w:p w14:paraId="7CF47FE4"/>
    <w:p w14:paraId="56295578"/>
    <w:p w14:paraId="699253CC"/>
    <w:p w14:paraId="5C76BE24"/>
    <w:p w14:paraId="1E40A86C"/>
    <w:p w14:paraId="3C728579"/>
    <w:p w14:paraId="0D5066B5"/>
    <w:p w14:paraId="6DC1C3C6"/>
    <w:p w14:paraId="10341A9E"/>
    <w:p w14:paraId="0E0B963D"/>
    <w:p w14:paraId="0354C884"/>
    <w:p w14:paraId="0B86B2E1"/>
    <w:p w14:paraId="3B92300A"/>
    <w:p w14:paraId="7EB63E51"/>
    <w:p w14:paraId="752B0B5D"/>
    <w:p w14:paraId="7B69D527"/>
    <w:p w14:paraId="4D027C51"/>
    <w:p w14:paraId="4C49B8DD"/>
    <w:p w14:paraId="1937BCE8"/>
    <w:p w14:paraId="1AF899E4"/>
    <w:p w14:paraId="0614B12C"/>
    <w:p w14:paraId="6DC756E9"/>
    <w:p w14:paraId="0084C6FE"/>
    <w:p w14:paraId="46F1B560"/>
    <w:p w14:paraId="54E2E04F"/>
    <w:p w14:paraId="36CD71D9"/>
    <w:p w14:paraId="36AC8991"/>
    <w:p w14:paraId="621B849A"/>
    <w:p w14:paraId="2FD42205"/>
    <w:p w14:paraId="459E8728"/>
    <w:p w14:paraId="2949270D"/>
    <w:p w14:paraId="0732A4DE"/>
    <w:p w14:paraId="255F8FCD"/>
    <w:p w14:paraId="6D425A12"/>
    <w:p w14:paraId="25C5E326"/>
    <w:p w14:paraId="25EED19E"/>
    <w:p w14:paraId="172D0A13"/>
    <w:p w14:paraId="03954028"/>
    <w:p w14:paraId="1C53DECB"/>
    <w:p w14:paraId="34E472C8"/>
    <w:p w14:paraId="2BB959B2"/>
    <w:p w14:paraId="54C53A56"/>
    <w:p w14:paraId="26AD13DC"/>
    <w:p w14:paraId="2D8D3EDB"/>
    <w:p w14:paraId="45A2BBB3"/>
    <w:p w14:paraId="7BEA39DC"/>
    <w:p w14:paraId="6FFF245B"/>
    <w:p w14:paraId="1DED97DE"/>
    <w:p w14:paraId="07505FF4"/>
    <w:p w14:paraId="67931AE7"/>
    <w:p w14:paraId="2DBB7696"/>
    <w:p w14:paraId="098D5B7F"/>
    <w:p w14:paraId="242E92FF"/>
    <w:p w14:paraId="6039B3DA"/>
    <w:p w14:paraId="4C04E35E"/>
    <w:p w14:paraId="14F4E62B"/>
    <w:p w14:paraId="2901609E"/>
    <w:p w14:paraId="05990227"/>
    <w:p w14:paraId="5C372FA5"/>
    <w:p w14:paraId="5EEF1219"/>
    <w:p w14:paraId="5D151336"/>
    <w:p w14:paraId="4839DA88"/>
    <w:p w14:paraId="25AEFE48"/>
    <w:p w14:paraId="4E38DF29"/>
    <w:p w14:paraId="643FEA05"/>
    <w:p w14:paraId="2E3EA205"/>
    <w:p w14:paraId="5C40CF41"/>
    <w:p w14:paraId="02AC031C"/>
    <w:p w14:paraId="3532C6B4"/>
    <w:p w14:paraId="164F54E4"/>
    <w:p w14:paraId="4D2D598B"/>
    <w:p w14:paraId="313B66DE"/>
    <w:p w14:paraId="28DD3241"/>
    <w:p w14:paraId="69FD9FAE"/>
    <w:p w14:paraId="6FF8DE89"/>
    <w:p w14:paraId="073C2E04"/>
    <w:p w14:paraId="79577EE8"/>
    <w:p w14:paraId="0C9C61CC"/>
    <w:p w14:paraId="42A8646E"/>
    <w:p w14:paraId="35529EE5"/>
    <w:p w14:paraId="299E2BA7"/>
    <w:p w14:paraId="53133490"/>
    <w:p w14:paraId="21342ADC"/>
    <w:p w14:paraId="1CFEB5E5"/>
    <w:p w14:paraId="38B1D11A"/>
    <w:p w14:paraId="3E8E4DE2"/>
    <w:p w14:paraId="6753285E"/>
    <w:p w14:paraId="0F80B63C"/>
    <w:p w14:paraId="4D463143"/>
    <w:p w14:paraId="16BD1B9F"/>
    <w:p w14:paraId="37A65E7F"/>
    <w:p w14:paraId="0D2E55B5"/>
    <w:p w14:paraId="7857F7E8"/>
    <w:p w14:paraId="73E23E50"/>
    <w:p w14:paraId="1291498E"/>
    <w:p w14:paraId="534581EE"/>
    <w:p w14:paraId="2B8378FB"/>
    <w:p w14:paraId="0463BE29"/>
    <w:p w14:paraId="54197CFC"/>
    <w:p w14:paraId="6EDA282E"/>
    <w:p w14:paraId="16EFDCC8"/>
    <w:p w14:paraId="78057C58"/>
    <w:p w14:paraId="3DDF6EC8"/>
    <w:p w14:paraId="4EC5925E"/>
    <w:p w14:paraId="382A5EFC"/>
    <w:p w14:paraId="33A2635D"/>
    <w:p w14:paraId="0BFB84A4"/>
    <w:p w14:paraId="2FD7BBFB"/>
    <w:p w14:paraId="246BF0E5"/>
    <w:p w14:paraId="1EA96F51"/>
    <w:p w14:paraId="7E06B393"/>
    <w:p w14:paraId="271419E2"/>
    <w:p w14:paraId="648112CF"/>
    <w:p w14:paraId="6CB7A6A3"/>
    <w:p w14:paraId="5B8E9CB2"/>
    <w:p w14:paraId="5862A5D7"/>
    <w:p w14:paraId="355DE973"/>
    <w:p w14:paraId="41CE072E"/>
    <w:p w14:paraId="1A5997BB"/>
    <w:p w14:paraId="42B087D6"/>
    <w:p w14:paraId="642E0F9E"/>
    <w:p w14:paraId="0FD0CD03"/>
    <w:p w14:paraId="6326BC86"/>
    <w:p w14:paraId="34223DB6"/>
    <w:p w14:paraId="37523F99"/>
    <w:p w14:paraId="1BF49306"/>
    <w:p w14:paraId="3EECD192"/>
    <w:p w14:paraId="0C11ECEB"/>
    <w:p w14:paraId="1D135B25"/>
    <w:p w14:paraId="3031BA1B"/>
    <w:p w14:paraId="18FD5AC4"/>
    <w:p w14:paraId="4DD827C8"/>
    <w:p w14:paraId="3666E033"/>
    <w:p w14:paraId="70ADEE14"/>
    <w:p w14:paraId="510DB6A5"/>
    <w:p w14:paraId="0A76B8AB"/>
    <w:p w14:paraId="49BAF4E9"/>
    <w:p w14:paraId="723C3374"/>
    <w:p w14:paraId="1F84CABD"/>
    <w:p w14:paraId="269CE278"/>
    <w:p w14:paraId="27F78597"/>
    <w:p w14:paraId="3A95C71D"/>
    <w:p w14:paraId="01AEE009"/>
    <w:p w14:paraId="0FF81C76"/>
    <w:p w14:paraId="1CEB3A03"/>
    <w:p w14:paraId="7CDE0F9C"/>
    <w:p w14:paraId="2E87A148"/>
    <w:p w14:paraId="276A8B77"/>
    <w:p w14:paraId="160391A1"/>
    <w:p w14:paraId="1C480A72"/>
    <w:p w14:paraId="06F11DA2"/>
    <w:p w14:paraId="588A3A69"/>
    <w:p w14:paraId="28E5EA81"/>
    <w:p w14:paraId="5E842843"/>
    <w:p w14:paraId="0DAFC88E"/>
    <w:p w14:paraId="75B75D8F"/>
    <w:p w14:paraId="41E37539"/>
    <w:p w14:paraId="55708F2D"/>
    <w:p w14:paraId="3DEECC74"/>
    <w:p w14:paraId="2D5CA7E3"/>
    <w:p w14:paraId="2B2A6885"/>
    <w:p w14:paraId="09AC7278"/>
    <w:p w14:paraId="514D8C03"/>
    <w:p w14:paraId="35F574C7"/>
    <w:p w14:paraId="30762F5B"/>
    <w:p w14:paraId="6A263B97"/>
    <w:p w14:paraId="0BCE3FA9"/>
    <w:p w14:paraId="6D6061D9"/>
    <w:p w14:paraId="70833D3A"/>
    <w:p w14:paraId="03BFBD31"/>
    <w:p w14:paraId="1AC64A64"/>
    <w:p w14:paraId="3202ADF2"/>
    <w:p w14:paraId="590B95B7"/>
    <w:p w14:paraId="1D1087E9"/>
    <w:p w14:paraId="53601FE9"/>
    <w:p w14:paraId="5F5A51AA"/>
    <w:p w14:paraId="5EAAC857"/>
    <w:p w14:paraId="641617B5"/>
    <w:p w14:paraId="00575583"/>
    <w:p w14:paraId="6483CDEA"/>
    <w:p w14:paraId="2E7A5816"/>
    <w:p w14:paraId="271DF94A"/>
    <w:p w14:paraId="29CF2C40"/>
    <w:p w14:paraId="353420DF"/>
    <w:p w14:paraId="32CE645F"/>
    <w:p w14:paraId="7456A240"/>
    <w:p w14:paraId="6DA10609"/>
    <w:p w14:paraId="6C3BE24A"/>
    <w:p w14:paraId="491A7665"/>
    <w:p w14:paraId="36D964EE"/>
    <w:p w14:paraId="1D28EF45"/>
    <w:p w14:paraId="0DA6B5E6"/>
    <w:p w14:paraId="777091A7"/>
    <w:p w14:paraId="11B0F02C"/>
    <w:p w14:paraId="444FC034"/>
    <w:p w14:paraId="19279C86"/>
    <w:p w14:paraId="2164B33D"/>
    <w:p w14:paraId="2E0CBC20"/>
    <w:p w14:paraId="522FA617"/>
    <w:p w14:paraId="2E303E6E"/>
    <w:p w14:paraId="75FD0027"/>
    <w:p w14:paraId="29A91485"/>
    <w:p w14:paraId="03D65A31"/>
    <w:p w14:paraId="69497A5E"/>
    <w:p w14:paraId="4C5F2A90"/>
    <w:p w14:paraId="25534FD0"/>
    <w:p w14:paraId="20CB897D"/>
    <w:p w14:paraId="1C7D2FDF"/>
    <w:p w14:paraId="224D5999"/>
    <w:p w14:paraId="33315095"/>
    <w:p w14:paraId="5E2D1E1F"/>
    <w:p w14:paraId="6BA91665"/>
    <w:p w14:paraId="5A12E4C8"/>
    <w:p w14:paraId="513C83C3"/>
    <w:p w14:paraId="150A3CA1"/>
    <w:p w14:paraId="2E847E1F"/>
    <w:p w14:paraId="56914EF7"/>
    <w:p w14:paraId="0E57F07E"/>
    <w:p w14:paraId="4344A70C"/>
    <w:p w14:paraId="76679084"/>
    <w:p w14:paraId="7075AA37"/>
    <w:p w14:paraId="43F76575"/>
    <w:p w14:paraId="4EE24385"/>
    <w:p w14:paraId="5C6C8236"/>
    <w:p w14:paraId="350CC084"/>
    <w:p w14:paraId="498EFF76"/>
    <w:p w14:paraId="28D03B2F"/>
    <w:p w14:paraId="0299FD93"/>
    <w:p w14:paraId="0B02C20F"/>
    <w:p w14:paraId="751958B1"/>
    <w:p w14:paraId="3EA9DF6A"/>
    <w:p w14:paraId="1A39126D"/>
    <w:p w14:paraId="7D90F619"/>
    <w:p w14:paraId="3F47F3F1"/>
    <w:p w14:paraId="3C38E5CB"/>
    <w:p w14:paraId="5FAB614E"/>
    <w:p w14:paraId="368A2293"/>
    <w:p w14:paraId="79D10FB2"/>
    <w:p w14:paraId="19FABE05"/>
    <w:p w14:paraId="4736BBD6"/>
    <w:p w14:paraId="33C8163B"/>
    <w:p w14:paraId="3889BD22"/>
    <w:p w14:paraId="0D5CC6FA"/>
    <w:p w14:paraId="59A9B091"/>
    <w:p w14:paraId="29ECE3B7"/>
    <w:p w14:paraId="0F4BC3A9"/>
    <w:p w14:paraId="14899BEB"/>
    <w:p w14:paraId="1BC0E3CD"/>
    <w:p w14:paraId="173D1A6E"/>
    <w:p w14:paraId="2FCF3489"/>
    <w:p w14:paraId="1939432F"/>
    <w:p w14:paraId="7A50ADAE"/>
    <w:p w14:paraId="45088F3C"/>
    <w:p w14:paraId="610F5E1F"/>
    <w:p w14:paraId="143F8C28"/>
    <w:p w14:paraId="0900183A"/>
    <w:p w14:paraId="0AEC2F4D"/>
    <w:p w14:paraId="339AD2A0"/>
    <w:p w14:paraId="58539175"/>
    <w:p w14:paraId="1F722912"/>
    <w:p w14:paraId="1339F76C"/>
    <w:p w14:paraId="7A54B79C"/>
    <w:p w14:paraId="52CD6648"/>
    <w:p w14:paraId="612660D2"/>
    <w:p w14:paraId="2CA55DF6"/>
    <w:p w14:paraId="42673A35"/>
    <w:p w14:paraId="6603DCDC"/>
    <w:p w14:paraId="74447E16"/>
    <w:p w14:paraId="2169F3E7"/>
    <w:p w14:paraId="22883B2E"/>
    <w:p w14:paraId="1F0A2BFD"/>
    <w:p w14:paraId="411E20BF"/>
    <w:p w14:paraId="46C15983"/>
    <w:p w14:paraId="5ECA545E"/>
    <w:p w14:paraId="7D6FBD16"/>
    <w:p w14:paraId="211BDE0F"/>
    <w:p w14:paraId="48E869B6"/>
    <w:p w14:paraId="0C497191"/>
    <w:p w14:paraId="2F860251"/>
    <w:p w14:paraId="7CA1BE9B"/>
    <w:p w14:paraId="02DB1407"/>
    <w:p w14:paraId="6C309B60"/>
    <w:p w14:paraId="6F933BA7"/>
    <w:p w14:paraId="4F74A7C2"/>
    <w:p w14:paraId="70EEC834"/>
    <w:p w14:paraId="23E896B6"/>
    <w:p w14:paraId="1E8E9CDF"/>
    <w:p w14:paraId="566F4E19"/>
    <w:p w14:paraId="5AEBA1E5"/>
    <w:p w14:paraId="3049574B"/>
    <w:p w14:paraId="68614AF1"/>
    <w:p w14:paraId="302C97E3"/>
    <w:p w14:paraId="59A07A29"/>
    <w:p w14:paraId="51655F31"/>
    <w:p w14:paraId="71494D5E"/>
    <w:p w14:paraId="02392501"/>
    <w:p w14:paraId="58F33978"/>
    <w:p w14:paraId="61A121AE"/>
    <w:p w14:paraId="3627C956"/>
    <w:p w14:paraId="1B5A837D"/>
    <w:p w14:paraId="2976A8EE"/>
    <w:p w14:paraId="013119D3"/>
    <w:p w14:paraId="6301FC04"/>
    <w:p w14:paraId="289D5F25"/>
    <w:p w14:paraId="2AB35611"/>
    <w:p w14:paraId="0DCDC9B0"/>
    <w:p w14:paraId="2767ABCF"/>
    <w:p w14:paraId="435825A0"/>
    <w:p w14:paraId="05124337"/>
    <w:p w14:paraId="3877A53B"/>
    <w:p w14:paraId="17B7984A"/>
    <w:p w14:paraId="2E8BBB12"/>
    <w:p w14:paraId="0D628C3C"/>
    <w:p w14:paraId="044B3704"/>
    <w:p w14:paraId="0C1B865D"/>
    <w:p w14:paraId="5D6E03C8"/>
    <w:p w14:paraId="29099B1E"/>
    <w:p w14:paraId="5ABFDEF1"/>
    <w:p w14:paraId="72CBD3CE"/>
    <w:p w14:paraId="73EA3395"/>
    <w:p w14:paraId="1631E0CD"/>
    <w:p w14:paraId="70472B9A"/>
    <w:p w14:paraId="0D300952"/>
    <w:p w14:paraId="507E23ED"/>
    <w:p w14:paraId="406B194C"/>
    <w:p w14:paraId="068B12E8"/>
    <w:p w14:paraId="2268D011"/>
    <w:p w14:paraId="52626A1D"/>
    <w:p w14:paraId="3C0EE65A"/>
    <w:p w14:paraId="55671623"/>
    <w:p w14:paraId="23243A60"/>
    <w:p w14:paraId="14696108"/>
    <w:p w14:paraId="5F53430D"/>
    <w:p w14:paraId="1DD19C02"/>
    <w:p w14:paraId="31BCD6B4"/>
    <w:p w14:paraId="5A877B25"/>
    <w:p w14:paraId="7E1B6F4A"/>
    <w:p w14:paraId="0B6EF81C"/>
    <w:p w14:paraId="30B37F14"/>
    <w:p w14:paraId="425C6A80"/>
    <w:p w14:paraId="5731B376"/>
    <w:p w14:paraId="3A561071"/>
    <w:p w14:paraId="2F516EA8"/>
    <w:p w14:paraId="0F56AA41"/>
    <w:p w14:paraId="59849449"/>
    <w:p w14:paraId="4648B6FB"/>
    <w:p w14:paraId="3AC576B2"/>
    <w:p w14:paraId="34E9CCEC"/>
    <w:p w14:paraId="30750AAA"/>
    <w:p w14:paraId="7F0EC5FA"/>
    <w:p w14:paraId="06CAFE84"/>
    <w:p w14:paraId="3900F9A6"/>
    <w:p w14:paraId="3DBD7653"/>
    <w:p w14:paraId="05C9B63B"/>
    <w:p w14:paraId="24B60043"/>
    <w:p w14:paraId="44B7DBC8"/>
    <w:p w14:paraId="275D91C2"/>
    <w:p w14:paraId="5482CD33"/>
    <w:p w14:paraId="496D0DB7"/>
    <w:p w14:paraId="3CF3F79D"/>
    <w:p w14:paraId="3D57E293"/>
    <w:p w14:paraId="655A20EF"/>
    <w:p w14:paraId="60C4CA17"/>
    <w:p w14:paraId="75E344DF"/>
    <w:p w14:paraId="32E39D2E"/>
    <w:p w14:paraId="498216A6"/>
    <w:p w14:paraId="329E1B82"/>
    <w:p w14:paraId="067B319D"/>
    <w:p w14:paraId="4D817010"/>
    <w:p w14:paraId="6B3A95E3"/>
    <w:p w14:paraId="74E28996"/>
    <w:p w14:paraId="5CD3EF05"/>
    <w:p w14:paraId="58A116A9"/>
    <w:p w14:paraId="49258D5B"/>
    <w:p w14:paraId="7E7D0BA2"/>
    <w:p w14:paraId="3B629C6F"/>
    <w:p w14:paraId="48312B1F"/>
    <w:p w14:paraId="603B8282"/>
    <w:p w14:paraId="067B72FD"/>
    <w:p w14:paraId="169E6B70"/>
    <w:p w14:paraId="4E2071B4"/>
    <w:p w14:paraId="6A99F1E0"/>
    <w:p w14:paraId="4199EE39"/>
    <w:p w14:paraId="29BC3DC5"/>
    <w:p w14:paraId="6B06189F"/>
    <w:p w14:paraId="717EECBB"/>
    <w:p w14:paraId="26A57295"/>
    <w:p w14:paraId="03C70F0B"/>
    <w:p w14:paraId="72D06ABD"/>
    <w:p w14:paraId="55801295"/>
    <w:p w14:paraId="0DD4266C"/>
    <w:p w14:paraId="165C6F00"/>
    <w:p w14:paraId="3D8CC0EC"/>
    <w:p w14:paraId="4B3124FD"/>
    <w:p w14:paraId="14AAC5F9"/>
    <w:p w14:paraId="746C9A4D"/>
    <w:p w14:paraId="3B8D33EE"/>
    <w:p w14:paraId="0448602B"/>
    <w:p w14:paraId="536830AE"/>
    <w:p w14:paraId="5A6112AA"/>
    <w:p w14:paraId="1EBD3B53"/>
    <w:p w14:paraId="7FAB1D9D"/>
    <w:p w14:paraId="7F1F60C5"/>
    <w:p w14:paraId="64A5DFC8"/>
    <w:p w14:paraId="7BE5B79D"/>
    <w:p w14:paraId="39A71943"/>
    <w:p w14:paraId="252275D8"/>
    <w:p w14:paraId="348C5D10"/>
    <w:p w14:paraId="0F13A1F0"/>
    <w:p w14:paraId="30DB1959"/>
    <w:p w14:paraId="31C04CD2"/>
    <w:p w14:paraId="07C55BAF"/>
    <w:p w14:paraId="72302891"/>
    <w:p w14:paraId="3B0EFD38"/>
    <w:p w14:paraId="3E0F576F"/>
    <w:p w14:paraId="7561A713"/>
    <w:p w14:paraId="7AB5A1CE"/>
    <w:p w14:paraId="39176820"/>
    <w:p w14:paraId="21EF2555"/>
    <w:p w14:paraId="75D0B167"/>
    <w:p w14:paraId="431D6A1E"/>
    <w:p w14:paraId="401C15CB"/>
    <w:p w14:paraId="3840D84A"/>
    <w:p w14:paraId="0E1B67F0"/>
    <w:p w14:paraId="2AF4E8A3"/>
    <w:p w14:paraId="53CDC8D6"/>
    <w:p w14:paraId="6F38C780"/>
    <w:p w14:paraId="4C4FE009"/>
    <w:p w14:paraId="68CCA4D2"/>
    <w:p w14:paraId="26BC1146"/>
    <w:p w14:paraId="010B1F9D"/>
    <w:p w14:paraId="6CC5C4CC"/>
    <w:p w14:paraId="5AE56132"/>
    <w:p w14:paraId="473FF6B1"/>
    <w:p w14:paraId="20759147"/>
    <w:p w14:paraId="38051BC5"/>
    <w:p w14:paraId="7563AC1B"/>
    <w:p w14:paraId="7945F300"/>
    <w:p w14:paraId="77390F45"/>
    <w:p w14:paraId="09D31BA5"/>
    <w:p w14:paraId="27A340E3"/>
    <w:p w14:paraId="0ED9947A"/>
    <w:p w14:paraId="5D424562"/>
    <w:p w14:paraId="131B9E60"/>
    <w:p w14:paraId="60B619FC"/>
    <w:p w14:paraId="7D1F48F5"/>
    <w:p w14:paraId="7E41C767"/>
    <w:p w14:paraId="24D83F18"/>
    <w:p w14:paraId="713D3027"/>
    <w:p w14:paraId="1413795B"/>
    <w:p w14:paraId="3DF5F3A5"/>
    <w:p w14:paraId="5204FAFD"/>
    <w:p w14:paraId="359F9D76"/>
    <w:p w14:paraId="1EF43160"/>
    <w:p w14:paraId="1F009A6A"/>
    <w:p w14:paraId="51E8ED53"/>
    <w:p w14:paraId="5D327084"/>
    <w:p w14:paraId="4577B294"/>
    <w:p w14:paraId="15E7A155"/>
    <w:p w14:paraId="28119A2D"/>
    <w:p w14:paraId="6E744B59"/>
    <w:p w14:paraId="778A2AF4"/>
    <w:p w14:paraId="4E189D02"/>
    <w:p w14:paraId="5C866E32"/>
    <w:p w14:paraId="0B95157A"/>
    <w:p w14:paraId="2F05CAA9"/>
    <w:p w14:paraId="2C74D98A"/>
    <w:p w14:paraId="7F81A22B"/>
    <w:p w14:paraId="5B40794B"/>
    <w:p w14:paraId="37FDEC43"/>
    <w:p w14:paraId="43592A0D"/>
    <w:p w14:paraId="6A325D7B"/>
    <w:p w14:paraId="08D161D4"/>
    <w:p w14:paraId="33DAC7B9"/>
    <w:p w14:paraId="6824464C"/>
    <w:p w14:paraId="16627CDC"/>
    <w:p w14:paraId="2821BEF8"/>
    <w:p w14:paraId="25D82BAD"/>
    <w:p w14:paraId="7AF3FBEC"/>
    <w:p w14:paraId="2A349953"/>
    <w:p w14:paraId="68278EBF"/>
    <w:p w14:paraId="49DEA946"/>
    <w:p w14:paraId="1429D750"/>
    <w:p w14:paraId="743BE447"/>
    <w:p w14:paraId="2E5E1F87"/>
    <w:p w14:paraId="5CDC89C3"/>
    <w:p w14:paraId="660C38F5"/>
    <w:p w14:paraId="41DD2E57"/>
    <w:p w14:paraId="79BE5ED5"/>
    <w:p w14:paraId="0314F2A7"/>
    <w:p w14:paraId="5296EF7B"/>
    <w:p w14:paraId="69DF440A"/>
    <w:p w14:paraId="7D89D014"/>
    <w:p w14:paraId="4C8ADBE4"/>
    <w:p w14:paraId="563F960B"/>
    <w:p w14:paraId="6D1CDC74"/>
    <w:p w14:paraId="1C4D33D7"/>
    <w:p w14:paraId="0C9FE6A4"/>
    <w:p w14:paraId="41A96009"/>
    <w:p w14:paraId="76BB9723"/>
    <w:p w14:paraId="59E9D920"/>
    <w:p w14:paraId="00CE5B40"/>
    <w:p w14:paraId="6A76F14E"/>
    <w:p w14:paraId="045FEBA7"/>
    <w:p w14:paraId="5CFF1E4A"/>
    <w:p w14:paraId="662A61F9"/>
    <w:p w14:paraId="6DCB01F9"/>
    <w:p w14:paraId="7339E5A4"/>
    <w:p w14:paraId="6A783178"/>
    <w:p w14:paraId="14ACD96E"/>
    <w:p w14:paraId="504D14D0"/>
    <w:p w14:paraId="78D31CB1"/>
    <w:p w14:paraId="392C1463"/>
    <w:p w14:paraId="07747F34"/>
    <w:p w14:paraId="1D6F1228"/>
    <w:p w14:paraId="4FD28756"/>
    <w:p w14:paraId="00AFF37B"/>
    <w:p w14:paraId="46713858"/>
    <w:p w14:paraId="079077D2"/>
    <w:p w14:paraId="64ABB001"/>
    <w:p w14:paraId="4EBF7790"/>
    <w:p w14:paraId="0836E191"/>
    <w:p w14:paraId="0E1CBD32"/>
    <w:p w14:paraId="452B00D0"/>
    <w:p w14:paraId="7CBDD256"/>
    <w:p w14:paraId="5A5EAA16"/>
    <w:p w14:paraId="4B21FD51"/>
    <w:p w14:paraId="1CD24157"/>
    <w:p w14:paraId="07E95FF0"/>
    <w:p w14:paraId="3963387F"/>
    <w:p w14:paraId="70466D90"/>
    <w:p w14:paraId="0B38B424"/>
    <w:p w14:paraId="1EF0F3F0"/>
    <w:p w14:paraId="1E669E83"/>
    <w:p w14:paraId="4538B11E"/>
    <w:p w14:paraId="41A81F8A"/>
    <w:p w14:paraId="7C5ED486"/>
    <w:p w14:paraId="6B8DD028"/>
    <w:p w14:paraId="41320DB9"/>
    <w:p w14:paraId="486FECDB"/>
    <w:p w14:paraId="540FAD0F"/>
    <w:p w14:paraId="1E8AAB7B"/>
    <w:p w14:paraId="04FA8D39"/>
    <w:p w14:paraId="1985C3E5"/>
    <w:p w14:paraId="221DAE33"/>
    <w:p w14:paraId="109F2AB0"/>
    <w:p w14:paraId="042D7DEE"/>
    <w:p w14:paraId="78E4E734"/>
    <w:p w14:paraId="3A8DF44F"/>
    <w:p w14:paraId="2961DFBF"/>
    <w:p w14:paraId="5F4F4BA8"/>
    <w:p w14:paraId="2A16B50E"/>
    <w:p w14:paraId="6025BC37"/>
    <w:p w14:paraId="26B628CA"/>
    <w:p w14:paraId="32D82BF4"/>
    <w:p w14:paraId="1BDD886C"/>
    <w:p w14:paraId="565EC7C3"/>
    <w:p w14:paraId="147C00FF"/>
    <w:p w14:paraId="41C89D70"/>
    <w:p w14:paraId="70271B44"/>
    <w:p w14:paraId="797697E2"/>
    <w:p w14:paraId="2DCD3A92"/>
    <w:p w14:paraId="628E3D68"/>
    <w:p w14:paraId="5278B931"/>
    <w:p w14:paraId="3A74B728"/>
    <w:p w14:paraId="4F43BC3F"/>
    <w:p w14:paraId="70D9A64A"/>
    <w:p w14:paraId="2E9B3E20"/>
    <w:p w14:paraId="05FA7912"/>
    <w:p w14:paraId="1B6B6315"/>
    <w:p w14:paraId="69C445E5"/>
    <w:p w14:paraId="2EF5DDF8"/>
    <w:p w14:paraId="7B419BCF"/>
    <w:p w14:paraId="0A5FDB7F"/>
    <w:p w14:paraId="16990A95"/>
    <w:p w14:paraId="24F21577"/>
    <w:p w14:paraId="442AAEEF"/>
    <w:p w14:paraId="0426B81E"/>
    <w:p w14:paraId="46158278"/>
    <w:p w14:paraId="29116409"/>
    <w:p w14:paraId="14D2BD75"/>
    <w:p w14:paraId="5F7EF0C4"/>
    <w:p w14:paraId="171AF745"/>
    <w:p w14:paraId="4E13C13A"/>
    <w:p w14:paraId="7AA01284"/>
    <w:p w14:paraId="5333F8F4"/>
    <w:p w14:paraId="0FB3E1B7"/>
    <w:p w14:paraId="316D4C48"/>
    <w:p w14:paraId="103185C8"/>
    <w:p w14:paraId="5E6FF5E0"/>
    <w:p w14:paraId="44A704A4"/>
    <w:p w14:paraId="312117C1"/>
    <w:p w14:paraId="7BD7DD2D"/>
    <w:p w14:paraId="2A7AFB8B"/>
    <w:p w14:paraId="5C44163D"/>
    <w:p w14:paraId="0C814BB8"/>
    <w:p w14:paraId="7D783D0C"/>
    <w:p w14:paraId="1A9B86F1"/>
    <w:p w14:paraId="40E5D98A"/>
    <w:p w14:paraId="774B0E0D"/>
    <w:p w14:paraId="6F912297"/>
    <w:p w14:paraId="3F499025"/>
    <w:p w14:paraId="31F497FF"/>
    <w:p w14:paraId="0999BB9F"/>
    <w:p w14:paraId="27B6E607"/>
    <w:p w14:paraId="25C1D0B7"/>
    <w:p w14:paraId="537CCB2C"/>
    <w:p w14:paraId="6370B7A3"/>
    <w:p w14:paraId="364F7E7A"/>
    <w:p w14:paraId="0171C27B"/>
    <w:p w14:paraId="313D5185"/>
    <w:p w14:paraId="35FF23B7"/>
    <w:p w14:paraId="07674DE8"/>
    <w:p w14:paraId="6719C81B"/>
    <w:p w14:paraId="068EA991"/>
    <w:p w14:paraId="60FAD66F"/>
    <w:p w14:paraId="14286534"/>
    <w:p w14:paraId="5AEBFC89"/>
    <w:p w14:paraId="7E86DF0F"/>
    <w:p w14:paraId="4C4A61F7"/>
    <w:p w14:paraId="38FFCC17"/>
    <w:p w14:paraId="7AEDA927"/>
    <w:p w14:paraId="6B6C39A6"/>
    <w:p w14:paraId="61960C96"/>
    <w:p w14:paraId="0A4E36B8"/>
    <w:p w14:paraId="566017B0"/>
    <w:p w14:paraId="73BBDCE0"/>
    <w:p w14:paraId="3CA54190"/>
    <w:p w14:paraId="7D3FDFE3"/>
    <w:p w14:paraId="227FA21C"/>
    <w:p w14:paraId="3B9D37C4"/>
    <w:p w14:paraId="3CEAF574"/>
    <w:p w14:paraId="637DDE5F"/>
    <w:p w14:paraId="606BDB78"/>
    <w:p w14:paraId="3FE63FC3"/>
    <w:p w14:paraId="6AED4035"/>
    <w:p w14:paraId="46259780"/>
    <w:p w14:paraId="42E250A9"/>
    <w:p w14:paraId="76E13C75"/>
    <w:p w14:paraId="18A9D51A"/>
    <w:p w14:paraId="3B4EE7FE"/>
    <w:p w14:paraId="0E575068"/>
    <w:p w14:paraId="35F47657"/>
    <w:p w14:paraId="550547FF"/>
    <w:p w14:paraId="64D1697D"/>
    <w:p w14:paraId="6D7E72D8"/>
    <w:p w14:paraId="2D9509FC"/>
    <w:p w14:paraId="0ECD98C1"/>
    <w:p w14:paraId="049C56AD"/>
    <w:p w14:paraId="2CD66984"/>
    <w:p w14:paraId="64B70F73"/>
    <w:p w14:paraId="1A52EABC"/>
    <w:p w14:paraId="76DBF1A4"/>
    <w:p w14:paraId="52232F9F"/>
    <w:p w14:paraId="13F74A9B"/>
    <w:p w14:paraId="45974791"/>
    <w:p w14:paraId="4840111B"/>
    <w:p w14:paraId="0CE2B81F"/>
    <w:p w14:paraId="44893E8E"/>
    <w:p w14:paraId="5F16DDED"/>
    <w:p w14:paraId="0EA17178"/>
    <w:p w14:paraId="5BC6571B"/>
    <w:p w14:paraId="30F63B4D"/>
    <w:p w14:paraId="3D02FB00"/>
    <w:p w14:paraId="679A43BB"/>
    <w:p w14:paraId="6383ECC9"/>
    <w:p w14:paraId="3BE84CD5"/>
    <w:p w14:paraId="100C6195"/>
    <w:p w14:paraId="4DA8BC67"/>
    <w:p w14:paraId="2D0B574D"/>
    <w:p w14:paraId="43887128"/>
    <w:p w14:paraId="73C7840A"/>
    <w:p w14:paraId="155694C3"/>
    <w:p w14:paraId="2D3362A1"/>
    <w:p w14:paraId="3FCCDE4F"/>
    <w:p w14:paraId="12FF8039"/>
    <w:p w14:paraId="74B73ADE"/>
    <w:p w14:paraId="5F122341"/>
    <w:p w14:paraId="0F28E197"/>
    <w:p w14:paraId="250F3AB2"/>
    <w:p w14:paraId="4E9DD4DB"/>
    <w:p w14:paraId="31FE91B8"/>
    <w:p w14:paraId="1E401F9A"/>
    <w:p w14:paraId="71228194"/>
    <w:p w14:paraId="6458D777"/>
    <w:p w14:paraId="6937D4AD"/>
    <w:p w14:paraId="57B38C1D"/>
    <w:p w14:paraId="031DD2E8"/>
    <w:p w14:paraId="465F94D5"/>
    <w:p w14:paraId="3A10434E"/>
    <w:p w14:paraId="60ACFBEE"/>
    <w:p w14:paraId="34578E07"/>
    <w:p w14:paraId="19F80F9B"/>
    <w:p w14:paraId="7A32779B"/>
    <w:p w14:paraId="5DB73AD9"/>
    <w:p w14:paraId="4D067E9A"/>
    <w:p w14:paraId="1E26F0C6"/>
    <w:p w14:paraId="78A6C66C"/>
    <w:p w14:paraId="555C8313"/>
    <w:p w14:paraId="459390C0"/>
    <w:p w14:paraId="24EBCF5D"/>
    <w:p w14:paraId="130E5D6C"/>
    <w:p w14:paraId="427AC1BF"/>
    <w:p w14:paraId="62584F42"/>
    <w:p w14:paraId="618AAFEC"/>
    <w:p w14:paraId="57DC3A92"/>
    <w:p w14:paraId="0294907D"/>
    <w:p w14:paraId="5651A1AC"/>
    <w:p w14:paraId="01DAE055"/>
    <w:p w14:paraId="6625C68B"/>
    <w:p w14:paraId="5450F6A7"/>
    <w:p w14:paraId="0525C441"/>
    <w:p w14:paraId="3D7A057E"/>
    <w:p w14:paraId="07E8EF45"/>
    <w:p w14:paraId="323735E7"/>
    <w:p w14:paraId="665BBCC0"/>
    <w:p w14:paraId="3F9A81F5"/>
    <w:p w14:paraId="666EAED2"/>
    <w:p w14:paraId="7E397BB4"/>
    <w:p w14:paraId="69C5081C"/>
    <w:p w14:paraId="0DC1715C"/>
    <w:p w14:paraId="75B23FAB"/>
    <w:p w14:paraId="327E3F59"/>
    <w:p w14:paraId="4BA04C3D"/>
    <w:p w14:paraId="756A5ADE"/>
    <w:p w14:paraId="579BA262"/>
    <w:p w14:paraId="54359B01"/>
    <w:p w14:paraId="78BC7B23"/>
    <w:p w14:paraId="149F1D1C"/>
    <w:p w14:paraId="18D4DBBB"/>
    <w:p w14:paraId="2536E8F4"/>
    <w:p w14:paraId="6526B7A9"/>
    <w:p w14:paraId="4FF29C01"/>
    <w:p w14:paraId="794F83D9"/>
    <w:p w14:paraId="433026A4"/>
    <w:p w14:paraId="09C65117"/>
    <w:p w14:paraId="3864B0D5"/>
    <w:p w14:paraId="15B7852F"/>
    <w:p w14:paraId="0D8E2733"/>
    <w:p w14:paraId="4DFCF574"/>
    <w:p w14:paraId="3E8E9BDE"/>
    <w:p w14:paraId="2267C971"/>
    <w:p w14:paraId="5478E896"/>
    <w:p w14:paraId="5B28A8EF"/>
    <w:p w14:paraId="00B7CE1E"/>
    <w:p w14:paraId="75A81AAE"/>
    <w:p w14:paraId="23D27283"/>
    <w:p w14:paraId="0107F86D"/>
    <w:p w14:paraId="03DBFA39"/>
    <w:p w14:paraId="291BC9C7"/>
    <w:p w14:paraId="528BEB99"/>
    <w:p w14:paraId="6FA742B6"/>
    <w:p w14:paraId="42B1FC57"/>
    <w:p w14:paraId="5B6BB732"/>
    <w:p w14:paraId="03783D57"/>
    <w:p w14:paraId="353582FD"/>
    <w:p w14:paraId="5C65182F"/>
    <w:p w14:paraId="76A0B12B"/>
    <w:p w14:paraId="1432C4D9"/>
    <w:p w14:paraId="0670BBB4"/>
    <w:p w14:paraId="3D5965FC"/>
    <w:p w14:paraId="14E19499"/>
    <w:p w14:paraId="05AF1D81"/>
    <w:p w14:paraId="001DD66F"/>
    <w:p w14:paraId="1BBD2ACF"/>
    <w:p w14:paraId="791E6121"/>
    <w:p w14:paraId="33439228"/>
    <w:p w14:paraId="5943F75C"/>
    <w:p w14:paraId="734FD983"/>
    <w:p w14:paraId="1C0554D4"/>
    <w:p w14:paraId="135392C2"/>
    <w:p w14:paraId="1440BA14"/>
    <w:p w14:paraId="26CE9477"/>
    <w:p w14:paraId="70C9453A"/>
    <w:p w14:paraId="61178105"/>
    <w:p w14:paraId="74DD0B78"/>
    <w:p w14:paraId="27B2D171"/>
    <w:p w14:paraId="7B82EC32"/>
    <w:p w14:paraId="674B60F7"/>
    <w:p w14:paraId="32F6EEB6"/>
    <w:p w14:paraId="60CEF124"/>
    <w:p w14:paraId="5CAF0D42"/>
    <w:p w14:paraId="0DAFA5B9"/>
    <w:p w14:paraId="1491ED24"/>
    <w:p w14:paraId="2C594805"/>
    <w:p w14:paraId="59CA5F0C"/>
    <w:p w14:paraId="4EA998AB"/>
    <w:p w14:paraId="08753FB7"/>
    <w:p w14:paraId="2CABB463"/>
    <w:p w14:paraId="2CFE0806"/>
    <w:p w14:paraId="32615190"/>
    <w:p w14:paraId="607FE073"/>
    <w:p w14:paraId="0A6DAF7E"/>
    <w:p w14:paraId="7F20D190"/>
    <w:p w14:paraId="7CC12F4D"/>
    <w:p w14:paraId="10738E3A"/>
    <w:p w14:paraId="75F08F81"/>
    <w:p w14:paraId="7E923D65"/>
    <w:p w14:paraId="2667D88E"/>
    <w:p w14:paraId="7128955A"/>
    <w:p w14:paraId="6E8DCD50"/>
    <w:p w14:paraId="44E14F5D"/>
    <w:p w14:paraId="6C2B9B75"/>
    <w:p w14:paraId="0CD8CC73"/>
    <w:p w14:paraId="313097E5"/>
    <w:p w14:paraId="0188B399"/>
    <w:p w14:paraId="23CB4188"/>
    <w:p w14:paraId="7BA75743"/>
    <w:p w14:paraId="1131381E"/>
    <w:p w14:paraId="4E9A9674"/>
    <w:p w14:paraId="7E859C14"/>
    <w:p w14:paraId="070CDDBD"/>
    <w:p w14:paraId="30056AB2"/>
    <w:p w14:paraId="6E3054C0"/>
    <w:p w14:paraId="08C1508B"/>
    <w:p w14:paraId="026F2008"/>
    <w:p w14:paraId="66B78983"/>
    <w:p w14:paraId="60005539"/>
    <w:p w14:paraId="402E4751"/>
    <w:p w14:paraId="7A4B10C0"/>
    <w:p w14:paraId="17684D8E"/>
    <w:p w14:paraId="3DBF4891"/>
    <w:p w14:paraId="5DBE886F"/>
    <w:p w14:paraId="7861B0F2"/>
    <w:p w14:paraId="23E31FF0"/>
    <w:p w14:paraId="7FCB4FC4"/>
    <w:p w14:paraId="75A8B330"/>
    <w:p w14:paraId="76A51588"/>
    <w:p w14:paraId="6BAFFAF4"/>
    <w:p w14:paraId="7197669B"/>
    <w:p w14:paraId="01E62D53"/>
    <w:p w14:paraId="784FD16A"/>
    <w:p w14:paraId="0FB6671F"/>
    <w:p w14:paraId="4FE5430F"/>
    <w:p w14:paraId="0CE4C743"/>
    <w:p w14:paraId="399D0926"/>
    <w:p w14:paraId="244F5D22"/>
    <w:p w14:paraId="4C694F51"/>
    <w:p w14:paraId="40BA993E"/>
    <w:p w14:paraId="217E9AA4"/>
    <w:p w14:paraId="070BC8BC"/>
    <w:p w14:paraId="12CB9F54"/>
    <w:p w14:paraId="0D371E8C"/>
    <w:p w14:paraId="2DF695F5"/>
    <w:p w14:paraId="2A9BB3FF"/>
    <w:p w14:paraId="6AB5D369"/>
    <w:p w14:paraId="689FFCBC"/>
    <w:p w14:paraId="239C40EE"/>
    <w:p w14:paraId="419CA8C6"/>
    <w:p w14:paraId="548EF826"/>
    <w:p w14:paraId="3003E0B9"/>
    <w:p w14:paraId="24E36E33"/>
    <w:p w14:paraId="27780EE2"/>
    <w:p w14:paraId="07FC8CAA"/>
    <w:p w14:paraId="30600D22"/>
    <w:p w14:paraId="338348F8"/>
    <w:p w14:paraId="178576A1"/>
    <w:p w14:paraId="71707DE1"/>
    <w:p w14:paraId="0B275806"/>
    <w:p w14:paraId="04ADD55A"/>
    <w:p w14:paraId="35E0F79E"/>
    <w:p w14:paraId="17E40252"/>
    <w:p w14:paraId="4C4567BA"/>
    <w:p w14:paraId="21EB376E"/>
    <w:p w14:paraId="0B38F213"/>
    <w:p w14:paraId="7EBF8C4D"/>
    <w:p w14:paraId="2950373C"/>
    <w:p w14:paraId="7B0A0552"/>
    <w:p w14:paraId="26DC3787"/>
    <w:p w14:paraId="6E0F6F01"/>
    <w:p w14:paraId="2B003CDD"/>
    <w:p w14:paraId="25BC67E3"/>
    <w:p w14:paraId="671905C4"/>
    <w:p w14:paraId="71DB4F76"/>
    <w:p w14:paraId="28281C7E"/>
    <w:p w14:paraId="31A3F49D"/>
    <w:p w14:paraId="0015ACCB"/>
    <w:p w14:paraId="2B859D5D"/>
    <w:p w14:paraId="5B6268BD"/>
    <w:p w14:paraId="13D52400"/>
    <w:p w14:paraId="48F49937"/>
    <w:p w14:paraId="35B08958"/>
    <w:p w14:paraId="1ADB948C"/>
    <w:p w14:paraId="6724F236"/>
    <w:p w14:paraId="7A2CE4FD"/>
    <w:p w14:paraId="29C75F5E"/>
    <w:p w14:paraId="5E00FB9F"/>
    <w:p w14:paraId="0B615B9F"/>
    <w:p w14:paraId="15308055"/>
    <w:p w14:paraId="73B66EE1"/>
    <w:p w14:paraId="45B0E25F"/>
    <w:p w14:paraId="7C41FDDD"/>
    <w:p w14:paraId="34EF2B7A"/>
    <w:p w14:paraId="413065BC"/>
    <w:p w14:paraId="64A868E0"/>
    <w:p w14:paraId="7FF9DE08"/>
    <w:p w14:paraId="5A2CD761"/>
    <w:p w14:paraId="57A1535B"/>
    <w:p w14:paraId="769EAE68"/>
    <w:p w14:paraId="446F2A92"/>
    <w:p w14:paraId="36614FDF"/>
    <w:p w14:paraId="22593D83"/>
    <w:p w14:paraId="18F6CB8B"/>
    <w:p w14:paraId="4DCB0C8E"/>
    <w:p w14:paraId="4B851296"/>
    <w:p w14:paraId="79A5DEA6"/>
    <w:p w14:paraId="216CA503"/>
    <w:p w14:paraId="02812A42"/>
    <w:p w14:paraId="727A3C22"/>
    <w:p w14:paraId="2DFD2D68"/>
    <w:p w14:paraId="26E9A80C"/>
    <w:p w14:paraId="7D855CFE"/>
    <w:p w14:paraId="7D56657A"/>
    <w:p w14:paraId="366A7DC3"/>
    <w:p w14:paraId="4E0E600A"/>
    <w:p w14:paraId="11F528E5"/>
    <w:p w14:paraId="6A3FCAAF"/>
    <w:p w14:paraId="1E11B155"/>
    <w:p w14:paraId="33C6D4C2"/>
    <w:p w14:paraId="3AE7B796"/>
    <w:p w14:paraId="25715364"/>
    <w:p w14:paraId="566D8EDD"/>
    <w:p w14:paraId="57919CCD"/>
    <w:p w14:paraId="6AAF5F44"/>
    <w:p w14:paraId="41F9E0B1"/>
    <w:p w14:paraId="3FA79FD3"/>
    <w:p w14:paraId="37A20563"/>
    <w:p w14:paraId="4A2BA65C"/>
    <w:p w14:paraId="5C32E5F5"/>
    <w:p w14:paraId="1B000426"/>
    <w:p w14:paraId="158C84C4"/>
    <w:p w14:paraId="0D66A8DA"/>
    <w:p w14:paraId="557E814B"/>
    <w:p w14:paraId="44D50ED7"/>
    <w:p w14:paraId="197156BF"/>
    <w:p w14:paraId="4174B1A6"/>
    <w:p w14:paraId="7BA6B8BF"/>
    <w:p w14:paraId="30907890"/>
    <w:p w14:paraId="0BA5E3A3"/>
    <w:p w14:paraId="7D75824F"/>
    <w:p w14:paraId="0189E847"/>
    <w:p w14:paraId="69391044"/>
    <w:p w14:paraId="79EC108F"/>
    <w:p w14:paraId="519F2537"/>
    <w:p w14:paraId="4BCF20CE"/>
    <w:p w14:paraId="5E4B54E7"/>
    <w:p w14:paraId="12CA82DB"/>
    <w:p w14:paraId="2DD0AC70"/>
    <w:p w14:paraId="157CFE3F"/>
    <w:p w14:paraId="3B766C72"/>
    <w:p w14:paraId="7A5A25F1"/>
    <w:p w14:paraId="4CE30C11"/>
    <w:p w14:paraId="158232E8"/>
    <w:p w14:paraId="6795A2F6"/>
    <w:p w14:paraId="77B669A7"/>
    <w:p w14:paraId="373216AF"/>
    <w:p w14:paraId="5D6CB155"/>
    <w:p w14:paraId="12F9815A"/>
    <w:p w14:paraId="7451D27E"/>
    <w:p w14:paraId="156A10E2"/>
    <w:p w14:paraId="5C3A4822"/>
    <w:p w14:paraId="7A970CD1"/>
    <w:p w14:paraId="4A53F532"/>
    <w:p w14:paraId="2504C924"/>
    <w:p w14:paraId="1C1FBD4A"/>
    <w:p w14:paraId="01F053D2"/>
    <w:p w14:paraId="63852F1D"/>
    <w:p w14:paraId="0455BCD6"/>
    <w:p w14:paraId="04707D24"/>
    <w:p w14:paraId="36181A27"/>
    <w:p w14:paraId="5CFB6519"/>
    <w:p w14:paraId="2D47F5EF"/>
    <w:p w14:paraId="1E773CCD"/>
    <w:p w14:paraId="75D2D4AF"/>
    <w:p w14:paraId="2F6C2CC2"/>
    <w:p w14:paraId="1916DBFC"/>
    <w:p w14:paraId="7CDB276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31E37"/>
    <w:rsid w:val="00050A31"/>
    <w:rsid w:val="00065A8E"/>
    <w:rsid w:val="000716D2"/>
    <w:rsid w:val="00071AAB"/>
    <w:rsid w:val="000B76C4"/>
    <w:rsid w:val="000C127F"/>
    <w:rsid w:val="000C5610"/>
    <w:rsid w:val="000E6552"/>
    <w:rsid w:val="000F3A4F"/>
    <w:rsid w:val="000F59AC"/>
    <w:rsid w:val="00102C49"/>
    <w:rsid w:val="001364FE"/>
    <w:rsid w:val="001368DD"/>
    <w:rsid w:val="00147DB3"/>
    <w:rsid w:val="001518A5"/>
    <w:rsid w:val="001565C8"/>
    <w:rsid w:val="00170095"/>
    <w:rsid w:val="00170E4F"/>
    <w:rsid w:val="001743F4"/>
    <w:rsid w:val="00187C33"/>
    <w:rsid w:val="001936B7"/>
    <w:rsid w:val="00196AB1"/>
    <w:rsid w:val="001B0A80"/>
    <w:rsid w:val="00201333"/>
    <w:rsid w:val="00210FA7"/>
    <w:rsid w:val="00216417"/>
    <w:rsid w:val="00225967"/>
    <w:rsid w:val="0026631D"/>
    <w:rsid w:val="0028692C"/>
    <w:rsid w:val="002B3F31"/>
    <w:rsid w:val="002C2F53"/>
    <w:rsid w:val="0033518C"/>
    <w:rsid w:val="003437C2"/>
    <w:rsid w:val="00377186"/>
    <w:rsid w:val="003A1C03"/>
    <w:rsid w:val="004007B6"/>
    <w:rsid w:val="0040552C"/>
    <w:rsid w:val="00414627"/>
    <w:rsid w:val="0042039C"/>
    <w:rsid w:val="00420858"/>
    <w:rsid w:val="00425D63"/>
    <w:rsid w:val="004643D8"/>
    <w:rsid w:val="00497C24"/>
    <w:rsid w:val="004C7BA5"/>
    <w:rsid w:val="004E7628"/>
    <w:rsid w:val="004F48F2"/>
    <w:rsid w:val="005149B1"/>
    <w:rsid w:val="00523056"/>
    <w:rsid w:val="005647F2"/>
    <w:rsid w:val="005662D1"/>
    <w:rsid w:val="00573A09"/>
    <w:rsid w:val="0058429F"/>
    <w:rsid w:val="005A4526"/>
    <w:rsid w:val="005B0227"/>
    <w:rsid w:val="005C1B16"/>
    <w:rsid w:val="005E53D0"/>
    <w:rsid w:val="006002EB"/>
    <w:rsid w:val="006128EF"/>
    <w:rsid w:val="006264B4"/>
    <w:rsid w:val="00643033"/>
    <w:rsid w:val="00644CC3"/>
    <w:rsid w:val="00654ADF"/>
    <w:rsid w:val="00661468"/>
    <w:rsid w:val="006649F0"/>
    <w:rsid w:val="0067245D"/>
    <w:rsid w:val="0068470E"/>
    <w:rsid w:val="00695DCD"/>
    <w:rsid w:val="006A05CC"/>
    <w:rsid w:val="006A17BC"/>
    <w:rsid w:val="006A35A7"/>
    <w:rsid w:val="007152D7"/>
    <w:rsid w:val="00746C14"/>
    <w:rsid w:val="007555E9"/>
    <w:rsid w:val="007C2C59"/>
    <w:rsid w:val="007D244F"/>
    <w:rsid w:val="007E0E84"/>
    <w:rsid w:val="00801F23"/>
    <w:rsid w:val="00837632"/>
    <w:rsid w:val="0085640F"/>
    <w:rsid w:val="008567AA"/>
    <w:rsid w:val="00892712"/>
    <w:rsid w:val="008A680A"/>
    <w:rsid w:val="008B0BB0"/>
    <w:rsid w:val="008C29FF"/>
    <w:rsid w:val="008D3946"/>
    <w:rsid w:val="008E018C"/>
    <w:rsid w:val="008E6C4B"/>
    <w:rsid w:val="008F18C0"/>
    <w:rsid w:val="00907648"/>
    <w:rsid w:val="00925FED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633B9"/>
    <w:rsid w:val="00B74876"/>
    <w:rsid w:val="00BB7C2B"/>
    <w:rsid w:val="00BC075A"/>
    <w:rsid w:val="00BC1664"/>
    <w:rsid w:val="00BC2546"/>
    <w:rsid w:val="00BF657B"/>
    <w:rsid w:val="00C05085"/>
    <w:rsid w:val="00C12F88"/>
    <w:rsid w:val="00C1593D"/>
    <w:rsid w:val="00C55AB8"/>
    <w:rsid w:val="00C56C7E"/>
    <w:rsid w:val="00C776A4"/>
    <w:rsid w:val="00CA2C6C"/>
    <w:rsid w:val="00CC0600"/>
    <w:rsid w:val="00CC78AC"/>
    <w:rsid w:val="00CD7B2C"/>
    <w:rsid w:val="00CF7953"/>
    <w:rsid w:val="00D07232"/>
    <w:rsid w:val="00D10245"/>
    <w:rsid w:val="00D21BDD"/>
    <w:rsid w:val="00D65F07"/>
    <w:rsid w:val="00D92BB7"/>
    <w:rsid w:val="00DC76D2"/>
    <w:rsid w:val="00DD30ED"/>
    <w:rsid w:val="00DD5C93"/>
    <w:rsid w:val="00DF770A"/>
    <w:rsid w:val="00E62D60"/>
    <w:rsid w:val="00E64C21"/>
    <w:rsid w:val="00E653EB"/>
    <w:rsid w:val="00E9442E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A0229"/>
    <w:rsid w:val="01145B58"/>
    <w:rsid w:val="01181729"/>
    <w:rsid w:val="01221B9D"/>
    <w:rsid w:val="01251AF9"/>
    <w:rsid w:val="012A0592"/>
    <w:rsid w:val="01353CDD"/>
    <w:rsid w:val="01402CAE"/>
    <w:rsid w:val="01442706"/>
    <w:rsid w:val="01473113"/>
    <w:rsid w:val="01480EB0"/>
    <w:rsid w:val="015B04C0"/>
    <w:rsid w:val="01703CC7"/>
    <w:rsid w:val="0177191F"/>
    <w:rsid w:val="01774E98"/>
    <w:rsid w:val="01776B6C"/>
    <w:rsid w:val="017D18CA"/>
    <w:rsid w:val="018239A8"/>
    <w:rsid w:val="0188622C"/>
    <w:rsid w:val="01930DAA"/>
    <w:rsid w:val="019839D7"/>
    <w:rsid w:val="01985B87"/>
    <w:rsid w:val="01A02D31"/>
    <w:rsid w:val="01BA3454"/>
    <w:rsid w:val="01C52531"/>
    <w:rsid w:val="01C63B30"/>
    <w:rsid w:val="01CF4774"/>
    <w:rsid w:val="01D462DC"/>
    <w:rsid w:val="01D96BF5"/>
    <w:rsid w:val="01DA6CA8"/>
    <w:rsid w:val="01DE5ACF"/>
    <w:rsid w:val="01E368CB"/>
    <w:rsid w:val="01E924B1"/>
    <w:rsid w:val="01F44A14"/>
    <w:rsid w:val="01F51776"/>
    <w:rsid w:val="01F67F17"/>
    <w:rsid w:val="01FF23B7"/>
    <w:rsid w:val="020729FB"/>
    <w:rsid w:val="020E6D0F"/>
    <w:rsid w:val="02195D6A"/>
    <w:rsid w:val="021E12EA"/>
    <w:rsid w:val="02321898"/>
    <w:rsid w:val="02356189"/>
    <w:rsid w:val="023916F1"/>
    <w:rsid w:val="023B0F4C"/>
    <w:rsid w:val="02460A75"/>
    <w:rsid w:val="02663390"/>
    <w:rsid w:val="026A77ED"/>
    <w:rsid w:val="026F2E0D"/>
    <w:rsid w:val="0274134E"/>
    <w:rsid w:val="0277644B"/>
    <w:rsid w:val="02792539"/>
    <w:rsid w:val="02836725"/>
    <w:rsid w:val="02866819"/>
    <w:rsid w:val="029A21FF"/>
    <w:rsid w:val="029E62AC"/>
    <w:rsid w:val="02AF66A7"/>
    <w:rsid w:val="02BB1B62"/>
    <w:rsid w:val="02C1397C"/>
    <w:rsid w:val="02C54BA4"/>
    <w:rsid w:val="02CC60E2"/>
    <w:rsid w:val="02D826A5"/>
    <w:rsid w:val="02E04B2C"/>
    <w:rsid w:val="02E65BA5"/>
    <w:rsid w:val="02F41294"/>
    <w:rsid w:val="02F420C6"/>
    <w:rsid w:val="02F512D6"/>
    <w:rsid w:val="02F8749D"/>
    <w:rsid w:val="02FC661B"/>
    <w:rsid w:val="031408E8"/>
    <w:rsid w:val="031D6C9A"/>
    <w:rsid w:val="0322711D"/>
    <w:rsid w:val="032913C2"/>
    <w:rsid w:val="032A0163"/>
    <w:rsid w:val="032D3243"/>
    <w:rsid w:val="03375F98"/>
    <w:rsid w:val="033E28F2"/>
    <w:rsid w:val="034D06EA"/>
    <w:rsid w:val="03545187"/>
    <w:rsid w:val="035D7DB4"/>
    <w:rsid w:val="036746E0"/>
    <w:rsid w:val="036F4706"/>
    <w:rsid w:val="03714C1E"/>
    <w:rsid w:val="0380329C"/>
    <w:rsid w:val="03835FDD"/>
    <w:rsid w:val="03882046"/>
    <w:rsid w:val="03977495"/>
    <w:rsid w:val="039B6CE6"/>
    <w:rsid w:val="03A62AA1"/>
    <w:rsid w:val="03A7116F"/>
    <w:rsid w:val="03AE0793"/>
    <w:rsid w:val="03B15463"/>
    <w:rsid w:val="03B82723"/>
    <w:rsid w:val="03BA28B1"/>
    <w:rsid w:val="03C059E8"/>
    <w:rsid w:val="03C45DF2"/>
    <w:rsid w:val="03D679DD"/>
    <w:rsid w:val="03E3233D"/>
    <w:rsid w:val="03E8057D"/>
    <w:rsid w:val="03EB238E"/>
    <w:rsid w:val="03F04EE4"/>
    <w:rsid w:val="03F5653E"/>
    <w:rsid w:val="03F74B61"/>
    <w:rsid w:val="040E6086"/>
    <w:rsid w:val="04111B74"/>
    <w:rsid w:val="041151C5"/>
    <w:rsid w:val="0418236C"/>
    <w:rsid w:val="041869A4"/>
    <w:rsid w:val="04202986"/>
    <w:rsid w:val="0426568D"/>
    <w:rsid w:val="042C3A4E"/>
    <w:rsid w:val="042C7E81"/>
    <w:rsid w:val="0430648C"/>
    <w:rsid w:val="04346BE6"/>
    <w:rsid w:val="043A2AD1"/>
    <w:rsid w:val="043A5B89"/>
    <w:rsid w:val="043C4542"/>
    <w:rsid w:val="043D0BE5"/>
    <w:rsid w:val="04567E21"/>
    <w:rsid w:val="04581822"/>
    <w:rsid w:val="04581BE9"/>
    <w:rsid w:val="045850C7"/>
    <w:rsid w:val="046154E9"/>
    <w:rsid w:val="04681F2D"/>
    <w:rsid w:val="0468776B"/>
    <w:rsid w:val="046D11DB"/>
    <w:rsid w:val="0471577B"/>
    <w:rsid w:val="047B3C6E"/>
    <w:rsid w:val="0483284A"/>
    <w:rsid w:val="04875098"/>
    <w:rsid w:val="048A3961"/>
    <w:rsid w:val="04984A64"/>
    <w:rsid w:val="049C1701"/>
    <w:rsid w:val="049F67B5"/>
    <w:rsid w:val="04BF71F8"/>
    <w:rsid w:val="04C66A59"/>
    <w:rsid w:val="04C92C37"/>
    <w:rsid w:val="04D0584B"/>
    <w:rsid w:val="04D50C55"/>
    <w:rsid w:val="05025BFF"/>
    <w:rsid w:val="050A3493"/>
    <w:rsid w:val="050F5EDA"/>
    <w:rsid w:val="050F610E"/>
    <w:rsid w:val="051C5479"/>
    <w:rsid w:val="052B59C5"/>
    <w:rsid w:val="05373FD4"/>
    <w:rsid w:val="0538351B"/>
    <w:rsid w:val="05435A5F"/>
    <w:rsid w:val="05527579"/>
    <w:rsid w:val="05674CA1"/>
    <w:rsid w:val="056858D7"/>
    <w:rsid w:val="0576396E"/>
    <w:rsid w:val="0580316F"/>
    <w:rsid w:val="05803F45"/>
    <w:rsid w:val="0588110E"/>
    <w:rsid w:val="058869D2"/>
    <w:rsid w:val="058E3D1B"/>
    <w:rsid w:val="05954874"/>
    <w:rsid w:val="059C2D5D"/>
    <w:rsid w:val="059E28AE"/>
    <w:rsid w:val="05A128D0"/>
    <w:rsid w:val="05A23FEA"/>
    <w:rsid w:val="05AF79E9"/>
    <w:rsid w:val="05BB5D9A"/>
    <w:rsid w:val="05C01E43"/>
    <w:rsid w:val="05C21590"/>
    <w:rsid w:val="05D34938"/>
    <w:rsid w:val="05E058C0"/>
    <w:rsid w:val="05EC57F0"/>
    <w:rsid w:val="05EF3C8B"/>
    <w:rsid w:val="05F01125"/>
    <w:rsid w:val="05F24C51"/>
    <w:rsid w:val="05FA25F9"/>
    <w:rsid w:val="06035333"/>
    <w:rsid w:val="060B01CB"/>
    <w:rsid w:val="061B0923"/>
    <w:rsid w:val="063025CA"/>
    <w:rsid w:val="063439E3"/>
    <w:rsid w:val="0638494E"/>
    <w:rsid w:val="063947C0"/>
    <w:rsid w:val="064257ED"/>
    <w:rsid w:val="0674236E"/>
    <w:rsid w:val="06746DC8"/>
    <w:rsid w:val="06864396"/>
    <w:rsid w:val="068B348D"/>
    <w:rsid w:val="068C5E40"/>
    <w:rsid w:val="06934FED"/>
    <w:rsid w:val="06940594"/>
    <w:rsid w:val="06A44FAE"/>
    <w:rsid w:val="06B54697"/>
    <w:rsid w:val="06BA45CE"/>
    <w:rsid w:val="06C04EC1"/>
    <w:rsid w:val="06C2135F"/>
    <w:rsid w:val="06DE4371"/>
    <w:rsid w:val="06DF66B5"/>
    <w:rsid w:val="06F856A3"/>
    <w:rsid w:val="070365C3"/>
    <w:rsid w:val="07162F60"/>
    <w:rsid w:val="0719799E"/>
    <w:rsid w:val="071D116E"/>
    <w:rsid w:val="071E31C1"/>
    <w:rsid w:val="07286087"/>
    <w:rsid w:val="0732716D"/>
    <w:rsid w:val="073626FC"/>
    <w:rsid w:val="07375BC4"/>
    <w:rsid w:val="0745281E"/>
    <w:rsid w:val="07456663"/>
    <w:rsid w:val="074C5A3A"/>
    <w:rsid w:val="074E5516"/>
    <w:rsid w:val="075E48ED"/>
    <w:rsid w:val="07623068"/>
    <w:rsid w:val="07677264"/>
    <w:rsid w:val="07705690"/>
    <w:rsid w:val="07735FAC"/>
    <w:rsid w:val="077C2047"/>
    <w:rsid w:val="077D2A9E"/>
    <w:rsid w:val="07885988"/>
    <w:rsid w:val="078A624A"/>
    <w:rsid w:val="07904663"/>
    <w:rsid w:val="079D4C0D"/>
    <w:rsid w:val="07A20C1A"/>
    <w:rsid w:val="07A827DA"/>
    <w:rsid w:val="07C044E2"/>
    <w:rsid w:val="07C11B28"/>
    <w:rsid w:val="07C5017E"/>
    <w:rsid w:val="07C7481C"/>
    <w:rsid w:val="07CF7E80"/>
    <w:rsid w:val="07D159AE"/>
    <w:rsid w:val="07D24BC7"/>
    <w:rsid w:val="07D75FAA"/>
    <w:rsid w:val="07D76F50"/>
    <w:rsid w:val="07DD18BB"/>
    <w:rsid w:val="07E948C1"/>
    <w:rsid w:val="07EB2971"/>
    <w:rsid w:val="07F0291D"/>
    <w:rsid w:val="07F15ACD"/>
    <w:rsid w:val="07F458EA"/>
    <w:rsid w:val="07F65A7D"/>
    <w:rsid w:val="08020FFD"/>
    <w:rsid w:val="080317B3"/>
    <w:rsid w:val="080F08CD"/>
    <w:rsid w:val="081008A6"/>
    <w:rsid w:val="08182C3A"/>
    <w:rsid w:val="0819767E"/>
    <w:rsid w:val="083B423D"/>
    <w:rsid w:val="083C6562"/>
    <w:rsid w:val="08464250"/>
    <w:rsid w:val="0864758D"/>
    <w:rsid w:val="08780655"/>
    <w:rsid w:val="087D179C"/>
    <w:rsid w:val="088041CC"/>
    <w:rsid w:val="08851AA5"/>
    <w:rsid w:val="088C5B0D"/>
    <w:rsid w:val="088F152B"/>
    <w:rsid w:val="0896071F"/>
    <w:rsid w:val="08AA260B"/>
    <w:rsid w:val="08AE6BE1"/>
    <w:rsid w:val="08B7062E"/>
    <w:rsid w:val="08BB23EE"/>
    <w:rsid w:val="08C3422A"/>
    <w:rsid w:val="08F92A9D"/>
    <w:rsid w:val="09030B4A"/>
    <w:rsid w:val="090B1BAB"/>
    <w:rsid w:val="090D74CA"/>
    <w:rsid w:val="091760E2"/>
    <w:rsid w:val="091C0135"/>
    <w:rsid w:val="09225D06"/>
    <w:rsid w:val="09242C51"/>
    <w:rsid w:val="092577DD"/>
    <w:rsid w:val="09264EAB"/>
    <w:rsid w:val="092B217E"/>
    <w:rsid w:val="09396769"/>
    <w:rsid w:val="0948409C"/>
    <w:rsid w:val="094E1639"/>
    <w:rsid w:val="0951242F"/>
    <w:rsid w:val="09544052"/>
    <w:rsid w:val="09555286"/>
    <w:rsid w:val="095A004D"/>
    <w:rsid w:val="09671E66"/>
    <w:rsid w:val="096D7CBD"/>
    <w:rsid w:val="09812E91"/>
    <w:rsid w:val="09855584"/>
    <w:rsid w:val="098B1E15"/>
    <w:rsid w:val="09950B34"/>
    <w:rsid w:val="099B45C3"/>
    <w:rsid w:val="099D43EB"/>
    <w:rsid w:val="099E3661"/>
    <w:rsid w:val="09A3258D"/>
    <w:rsid w:val="09A33613"/>
    <w:rsid w:val="09B07A74"/>
    <w:rsid w:val="09B327B1"/>
    <w:rsid w:val="09B54D0A"/>
    <w:rsid w:val="09BB3205"/>
    <w:rsid w:val="09C863BC"/>
    <w:rsid w:val="09CC3B8C"/>
    <w:rsid w:val="09DD3719"/>
    <w:rsid w:val="09E168FB"/>
    <w:rsid w:val="09EB0F62"/>
    <w:rsid w:val="09EE6ABC"/>
    <w:rsid w:val="09F16E73"/>
    <w:rsid w:val="09F43300"/>
    <w:rsid w:val="09F64BC4"/>
    <w:rsid w:val="09F73081"/>
    <w:rsid w:val="0A07491C"/>
    <w:rsid w:val="0A075159"/>
    <w:rsid w:val="0A0F3F22"/>
    <w:rsid w:val="0A104D44"/>
    <w:rsid w:val="0A166F2C"/>
    <w:rsid w:val="0A197BC3"/>
    <w:rsid w:val="0A1C56BB"/>
    <w:rsid w:val="0A216378"/>
    <w:rsid w:val="0A263913"/>
    <w:rsid w:val="0A2B7981"/>
    <w:rsid w:val="0A37086E"/>
    <w:rsid w:val="0A3916DF"/>
    <w:rsid w:val="0A395C78"/>
    <w:rsid w:val="0A3A195B"/>
    <w:rsid w:val="0A3A7A79"/>
    <w:rsid w:val="0A3B4D0F"/>
    <w:rsid w:val="0A3F2A25"/>
    <w:rsid w:val="0A5148D0"/>
    <w:rsid w:val="0A573C12"/>
    <w:rsid w:val="0A573C50"/>
    <w:rsid w:val="0A582968"/>
    <w:rsid w:val="0A5D23F2"/>
    <w:rsid w:val="0A627752"/>
    <w:rsid w:val="0A6B2693"/>
    <w:rsid w:val="0A6D3C39"/>
    <w:rsid w:val="0A754A85"/>
    <w:rsid w:val="0A7B1DD3"/>
    <w:rsid w:val="0A7F778A"/>
    <w:rsid w:val="0A83632C"/>
    <w:rsid w:val="0A8A72C1"/>
    <w:rsid w:val="0A920778"/>
    <w:rsid w:val="0A994F2D"/>
    <w:rsid w:val="0AAC7ED6"/>
    <w:rsid w:val="0AAD6F86"/>
    <w:rsid w:val="0AAE0511"/>
    <w:rsid w:val="0AB870A8"/>
    <w:rsid w:val="0AB9261F"/>
    <w:rsid w:val="0AC72768"/>
    <w:rsid w:val="0ACB3B00"/>
    <w:rsid w:val="0AD409EF"/>
    <w:rsid w:val="0AE459FC"/>
    <w:rsid w:val="0AE56D7B"/>
    <w:rsid w:val="0AEE3C7A"/>
    <w:rsid w:val="0AEE4094"/>
    <w:rsid w:val="0B010D8E"/>
    <w:rsid w:val="0B041AA7"/>
    <w:rsid w:val="0B094FDC"/>
    <w:rsid w:val="0B095E95"/>
    <w:rsid w:val="0B1A7EF3"/>
    <w:rsid w:val="0B1F2F4E"/>
    <w:rsid w:val="0B3514EB"/>
    <w:rsid w:val="0B370017"/>
    <w:rsid w:val="0B42643E"/>
    <w:rsid w:val="0B476319"/>
    <w:rsid w:val="0B536624"/>
    <w:rsid w:val="0B5C5FAD"/>
    <w:rsid w:val="0B6C161C"/>
    <w:rsid w:val="0B6E436A"/>
    <w:rsid w:val="0B712E0C"/>
    <w:rsid w:val="0B7C638F"/>
    <w:rsid w:val="0B7D18A0"/>
    <w:rsid w:val="0B7E3756"/>
    <w:rsid w:val="0B8E4918"/>
    <w:rsid w:val="0B9213DF"/>
    <w:rsid w:val="0B9239FB"/>
    <w:rsid w:val="0BAA2FA2"/>
    <w:rsid w:val="0BAA7712"/>
    <w:rsid w:val="0BB468B9"/>
    <w:rsid w:val="0BC209A1"/>
    <w:rsid w:val="0BC8585C"/>
    <w:rsid w:val="0BD268B4"/>
    <w:rsid w:val="0BE2156B"/>
    <w:rsid w:val="0BE41437"/>
    <w:rsid w:val="0BEB76D2"/>
    <w:rsid w:val="0C0330CD"/>
    <w:rsid w:val="0C094A52"/>
    <w:rsid w:val="0C285070"/>
    <w:rsid w:val="0C2E0CB5"/>
    <w:rsid w:val="0C326A77"/>
    <w:rsid w:val="0C360BE5"/>
    <w:rsid w:val="0C3A266D"/>
    <w:rsid w:val="0C3C5B3A"/>
    <w:rsid w:val="0C457442"/>
    <w:rsid w:val="0C482AA2"/>
    <w:rsid w:val="0C4E5331"/>
    <w:rsid w:val="0C510C22"/>
    <w:rsid w:val="0C54549E"/>
    <w:rsid w:val="0C5B333D"/>
    <w:rsid w:val="0C614956"/>
    <w:rsid w:val="0C6F18B5"/>
    <w:rsid w:val="0C7634D0"/>
    <w:rsid w:val="0CA1155F"/>
    <w:rsid w:val="0CBB7A4C"/>
    <w:rsid w:val="0CBF4EA5"/>
    <w:rsid w:val="0CBF722A"/>
    <w:rsid w:val="0CC00276"/>
    <w:rsid w:val="0CD72BB3"/>
    <w:rsid w:val="0CDB0FCF"/>
    <w:rsid w:val="0CDF0228"/>
    <w:rsid w:val="0CDF1282"/>
    <w:rsid w:val="0CE01813"/>
    <w:rsid w:val="0CE914C6"/>
    <w:rsid w:val="0CFE11B1"/>
    <w:rsid w:val="0D0721F4"/>
    <w:rsid w:val="0D16799E"/>
    <w:rsid w:val="0D226090"/>
    <w:rsid w:val="0D2533F0"/>
    <w:rsid w:val="0D274256"/>
    <w:rsid w:val="0D2B4366"/>
    <w:rsid w:val="0D350580"/>
    <w:rsid w:val="0D3D44E4"/>
    <w:rsid w:val="0D3F54CC"/>
    <w:rsid w:val="0D4C21BE"/>
    <w:rsid w:val="0D554C52"/>
    <w:rsid w:val="0D6A2C39"/>
    <w:rsid w:val="0D73787E"/>
    <w:rsid w:val="0D7D4DA4"/>
    <w:rsid w:val="0D806D6B"/>
    <w:rsid w:val="0D8A148A"/>
    <w:rsid w:val="0D8D73EA"/>
    <w:rsid w:val="0D952C7F"/>
    <w:rsid w:val="0DD0199C"/>
    <w:rsid w:val="0DD20252"/>
    <w:rsid w:val="0DD7353F"/>
    <w:rsid w:val="0DDD3F44"/>
    <w:rsid w:val="0DED454D"/>
    <w:rsid w:val="0DEF0AF2"/>
    <w:rsid w:val="0DFB32E0"/>
    <w:rsid w:val="0DFB3C44"/>
    <w:rsid w:val="0E1542E9"/>
    <w:rsid w:val="0E1C7462"/>
    <w:rsid w:val="0E2731AA"/>
    <w:rsid w:val="0E3037CC"/>
    <w:rsid w:val="0E34712B"/>
    <w:rsid w:val="0E3C48B8"/>
    <w:rsid w:val="0E452E08"/>
    <w:rsid w:val="0E466D08"/>
    <w:rsid w:val="0E4B7264"/>
    <w:rsid w:val="0E4C0EC9"/>
    <w:rsid w:val="0E5B381D"/>
    <w:rsid w:val="0E5D3960"/>
    <w:rsid w:val="0E7027A6"/>
    <w:rsid w:val="0E71102B"/>
    <w:rsid w:val="0E73577E"/>
    <w:rsid w:val="0E7643D0"/>
    <w:rsid w:val="0E796491"/>
    <w:rsid w:val="0E7C4B31"/>
    <w:rsid w:val="0E7C6CCF"/>
    <w:rsid w:val="0E7F3186"/>
    <w:rsid w:val="0E8A78A5"/>
    <w:rsid w:val="0E9D4397"/>
    <w:rsid w:val="0EAC233E"/>
    <w:rsid w:val="0EBA2E3D"/>
    <w:rsid w:val="0ED21CF7"/>
    <w:rsid w:val="0ED5340A"/>
    <w:rsid w:val="0EDB1E39"/>
    <w:rsid w:val="0EE016F2"/>
    <w:rsid w:val="0EE71977"/>
    <w:rsid w:val="0EF439BB"/>
    <w:rsid w:val="0EFA4AA3"/>
    <w:rsid w:val="0EFB56B8"/>
    <w:rsid w:val="0EFF0B2D"/>
    <w:rsid w:val="0F174556"/>
    <w:rsid w:val="0F2253BA"/>
    <w:rsid w:val="0F256DF2"/>
    <w:rsid w:val="0F3345B3"/>
    <w:rsid w:val="0F4A2032"/>
    <w:rsid w:val="0F4A4E67"/>
    <w:rsid w:val="0F574E4C"/>
    <w:rsid w:val="0F5F0836"/>
    <w:rsid w:val="0F795A65"/>
    <w:rsid w:val="0F975877"/>
    <w:rsid w:val="0F9B3D6D"/>
    <w:rsid w:val="0FB81E8F"/>
    <w:rsid w:val="0FBA7094"/>
    <w:rsid w:val="0FC112A8"/>
    <w:rsid w:val="0FC3726C"/>
    <w:rsid w:val="0FC40674"/>
    <w:rsid w:val="0FD46AEA"/>
    <w:rsid w:val="0FDF0019"/>
    <w:rsid w:val="0FDF1B2F"/>
    <w:rsid w:val="0FF14C6F"/>
    <w:rsid w:val="0FF165F5"/>
    <w:rsid w:val="0FF869E6"/>
    <w:rsid w:val="0FFA7533"/>
    <w:rsid w:val="10117BB0"/>
    <w:rsid w:val="10130240"/>
    <w:rsid w:val="101E0C6F"/>
    <w:rsid w:val="101E254E"/>
    <w:rsid w:val="101F4998"/>
    <w:rsid w:val="102D5DC7"/>
    <w:rsid w:val="103230C3"/>
    <w:rsid w:val="10370E39"/>
    <w:rsid w:val="10443BD6"/>
    <w:rsid w:val="10601A86"/>
    <w:rsid w:val="107759A1"/>
    <w:rsid w:val="10796C96"/>
    <w:rsid w:val="107A3E75"/>
    <w:rsid w:val="107C157B"/>
    <w:rsid w:val="1082263A"/>
    <w:rsid w:val="10853EAA"/>
    <w:rsid w:val="108A057D"/>
    <w:rsid w:val="10937DA8"/>
    <w:rsid w:val="109E69CA"/>
    <w:rsid w:val="10A56AB9"/>
    <w:rsid w:val="10A57450"/>
    <w:rsid w:val="10AB506B"/>
    <w:rsid w:val="10AC1DE3"/>
    <w:rsid w:val="10AD57B3"/>
    <w:rsid w:val="10AD7DB7"/>
    <w:rsid w:val="10B05016"/>
    <w:rsid w:val="10B20288"/>
    <w:rsid w:val="10BF6AD8"/>
    <w:rsid w:val="10C42729"/>
    <w:rsid w:val="10C43F73"/>
    <w:rsid w:val="10C9068E"/>
    <w:rsid w:val="10CA5639"/>
    <w:rsid w:val="10CB1C85"/>
    <w:rsid w:val="10DD0249"/>
    <w:rsid w:val="10DD4BB9"/>
    <w:rsid w:val="10E06023"/>
    <w:rsid w:val="10E73F4D"/>
    <w:rsid w:val="10E74A73"/>
    <w:rsid w:val="10E96016"/>
    <w:rsid w:val="10F336AB"/>
    <w:rsid w:val="110403E1"/>
    <w:rsid w:val="11073177"/>
    <w:rsid w:val="110C5E62"/>
    <w:rsid w:val="110D4B88"/>
    <w:rsid w:val="11125A89"/>
    <w:rsid w:val="11152E57"/>
    <w:rsid w:val="112C5033"/>
    <w:rsid w:val="113A1A2A"/>
    <w:rsid w:val="115445EE"/>
    <w:rsid w:val="116E55B0"/>
    <w:rsid w:val="1186700A"/>
    <w:rsid w:val="1193702D"/>
    <w:rsid w:val="119F46AD"/>
    <w:rsid w:val="11A3014F"/>
    <w:rsid w:val="11A619AA"/>
    <w:rsid w:val="11AE0408"/>
    <w:rsid w:val="11AE31B2"/>
    <w:rsid w:val="11B835E9"/>
    <w:rsid w:val="11BB2C24"/>
    <w:rsid w:val="11CD28FA"/>
    <w:rsid w:val="11CD6EE3"/>
    <w:rsid w:val="11D462FC"/>
    <w:rsid w:val="11D5094B"/>
    <w:rsid w:val="11D62950"/>
    <w:rsid w:val="11D92456"/>
    <w:rsid w:val="11E15986"/>
    <w:rsid w:val="11E63A5E"/>
    <w:rsid w:val="11E770D5"/>
    <w:rsid w:val="11ED620B"/>
    <w:rsid w:val="11FB5936"/>
    <w:rsid w:val="11FD5762"/>
    <w:rsid w:val="1219296D"/>
    <w:rsid w:val="12257E57"/>
    <w:rsid w:val="123F7303"/>
    <w:rsid w:val="1246486F"/>
    <w:rsid w:val="12531AB9"/>
    <w:rsid w:val="12570A03"/>
    <w:rsid w:val="12580D1D"/>
    <w:rsid w:val="125A440E"/>
    <w:rsid w:val="12647BCF"/>
    <w:rsid w:val="12677628"/>
    <w:rsid w:val="12747A19"/>
    <w:rsid w:val="127A7F77"/>
    <w:rsid w:val="127B72F1"/>
    <w:rsid w:val="12807640"/>
    <w:rsid w:val="129E7A61"/>
    <w:rsid w:val="12B1293E"/>
    <w:rsid w:val="12B41F76"/>
    <w:rsid w:val="12BC70DB"/>
    <w:rsid w:val="12BD220B"/>
    <w:rsid w:val="12D53B3B"/>
    <w:rsid w:val="12DE316D"/>
    <w:rsid w:val="12E13D9A"/>
    <w:rsid w:val="12EB6658"/>
    <w:rsid w:val="12F01D5C"/>
    <w:rsid w:val="12F92089"/>
    <w:rsid w:val="1310303B"/>
    <w:rsid w:val="132A69EB"/>
    <w:rsid w:val="13304330"/>
    <w:rsid w:val="133D2BC4"/>
    <w:rsid w:val="13435C38"/>
    <w:rsid w:val="13473B7A"/>
    <w:rsid w:val="13626F26"/>
    <w:rsid w:val="136E12BD"/>
    <w:rsid w:val="13717E28"/>
    <w:rsid w:val="137E2840"/>
    <w:rsid w:val="13870A1D"/>
    <w:rsid w:val="138E1A7F"/>
    <w:rsid w:val="13905A3B"/>
    <w:rsid w:val="139577AD"/>
    <w:rsid w:val="13957FFF"/>
    <w:rsid w:val="13965552"/>
    <w:rsid w:val="1398310A"/>
    <w:rsid w:val="1399179E"/>
    <w:rsid w:val="139C26F7"/>
    <w:rsid w:val="13A5647E"/>
    <w:rsid w:val="13B92EC7"/>
    <w:rsid w:val="13B9354F"/>
    <w:rsid w:val="13BF3FE9"/>
    <w:rsid w:val="13BF7C9C"/>
    <w:rsid w:val="13F30B29"/>
    <w:rsid w:val="13F30B2A"/>
    <w:rsid w:val="13F86178"/>
    <w:rsid w:val="13FA3273"/>
    <w:rsid w:val="13FC4D75"/>
    <w:rsid w:val="140145F3"/>
    <w:rsid w:val="1419338D"/>
    <w:rsid w:val="142630F3"/>
    <w:rsid w:val="14273C75"/>
    <w:rsid w:val="14275DF3"/>
    <w:rsid w:val="14297D21"/>
    <w:rsid w:val="142D1F96"/>
    <w:rsid w:val="14341950"/>
    <w:rsid w:val="143F21E8"/>
    <w:rsid w:val="145D0F97"/>
    <w:rsid w:val="145D78B1"/>
    <w:rsid w:val="14710CAA"/>
    <w:rsid w:val="14760541"/>
    <w:rsid w:val="149B53DB"/>
    <w:rsid w:val="14A048E6"/>
    <w:rsid w:val="14A86C50"/>
    <w:rsid w:val="14B05CD9"/>
    <w:rsid w:val="14C23B40"/>
    <w:rsid w:val="14CB0726"/>
    <w:rsid w:val="14CC136F"/>
    <w:rsid w:val="14CE65CB"/>
    <w:rsid w:val="14D0561A"/>
    <w:rsid w:val="14D459D7"/>
    <w:rsid w:val="14D72E70"/>
    <w:rsid w:val="14F733E9"/>
    <w:rsid w:val="14F7636B"/>
    <w:rsid w:val="1501197D"/>
    <w:rsid w:val="15054052"/>
    <w:rsid w:val="150A3FE1"/>
    <w:rsid w:val="150C44C0"/>
    <w:rsid w:val="15205A02"/>
    <w:rsid w:val="152561FD"/>
    <w:rsid w:val="152664E5"/>
    <w:rsid w:val="152F47F0"/>
    <w:rsid w:val="152F4DB5"/>
    <w:rsid w:val="15350876"/>
    <w:rsid w:val="154E18A2"/>
    <w:rsid w:val="15520FA9"/>
    <w:rsid w:val="155C33EA"/>
    <w:rsid w:val="1560464B"/>
    <w:rsid w:val="15641CCC"/>
    <w:rsid w:val="1570428C"/>
    <w:rsid w:val="157E7CB2"/>
    <w:rsid w:val="158C54A5"/>
    <w:rsid w:val="15981B7F"/>
    <w:rsid w:val="159B0419"/>
    <w:rsid w:val="15A44AE3"/>
    <w:rsid w:val="15A81B20"/>
    <w:rsid w:val="15C32CF6"/>
    <w:rsid w:val="15C62C4B"/>
    <w:rsid w:val="15CE1867"/>
    <w:rsid w:val="15D17FF7"/>
    <w:rsid w:val="15E12212"/>
    <w:rsid w:val="15E22AD5"/>
    <w:rsid w:val="15E36DE3"/>
    <w:rsid w:val="15EA5AFD"/>
    <w:rsid w:val="15EB6E62"/>
    <w:rsid w:val="15FA7CFB"/>
    <w:rsid w:val="16102FF8"/>
    <w:rsid w:val="161B6064"/>
    <w:rsid w:val="1630688D"/>
    <w:rsid w:val="16316A6D"/>
    <w:rsid w:val="16415B0C"/>
    <w:rsid w:val="16472063"/>
    <w:rsid w:val="16522F48"/>
    <w:rsid w:val="16537451"/>
    <w:rsid w:val="165B6DE6"/>
    <w:rsid w:val="165E4E72"/>
    <w:rsid w:val="166B4827"/>
    <w:rsid w:val="166C0488"/>
    <w:rsid w:val="167C0960"/>
    <w:rsid w:val="167E2F4A"/>
    <w:rsid w:val="16853A5B"/>
    <w:rsid w:val="16892572"/>
    <w:rsid w:val="168B2216"/>
    <w:rsid w:val="168D53AD"/>
    <w:rsid w:val="16924261"/>
    <w:rsid w:val="16934549"/>
    <w:rsid w:val="169B129A"/>
    <w:rsid w:val="16AF10AC"/>
    <w:rsid w:val="16B57689"/>
    <w:rsid w:val="16B622B0"/>
    <w:rsid w:val="16B97FA4"/>
    <w:rsid w:val="16BE59BA"/>
    <w:rsid w:val="16CA5387"/>
    <w:rsid w:val="16CC406F"/>
    <w:rsid w:val="16DB6F00"/>
    <w:rsid w:val="16DD41EC"/>
    <w:rsid w:val="16E028A4"/>
    <w:rsid w:val="16E352B3"/>
    <w:rsid w:val="16E477B4"/>
    <w:rsid w:val="16E96986"/>
    <w:rsid w:val="16EB53E6"/>
    <w:rsid w:val="16ED1C34"/>
    <w:rsid w:val="16F1025F"/>
    <w:rsid w:val="16F1362C"/>
    <w:rsid w:val="16FD37DE"/>
    <w:rsid w:val="16FE2221"/>
    <w:rsid w:val="170B2FFA"/>
    <w:rsid w:val="170D5A01"/>
    <w:rsid w:val="171A0438"/>
    <w:rsid w:val="171B3242"/>
    <w:rsid w:val="171C1DAA"/>
    <w:rsid w:val="17204875"/>
    <w:rsid w:val="172B42BF"/>
    <w:rsid w:val="173039D5"/>
    <w:rsid w:val="17356B4A"/>
    <w:rsid w:val="174035B7"/>
    <w:rsid w:val="17435B07"/>
    <w:rsid w:val="174D271B"/>
    <w:rsid w:val="17505EF1"/>
    <w:rsid w:val="175223E5"/>
    <w:rsid w:val="175C63BA"/>
    <w:rsid w:val="175F127B"/>
    <w:rsid w:val="17726164"/>
    <w:rsid w:val="17875CCB"/>
    <w:rsid w:val="178854DC"/>
    <w:rsid w:val="179518F0"/>
    <w:rsid w:val="179D0594"/>
    <w:rsid w:val="17A47C05"/>
    <w:rsid w:val="17AD4B08"/>
    <w:rsid w:val="17B14F23"/>
    <w:rsid w:val="17BA7574"/>
    <w:rsid w:val="17BD57E5"/>
    <w:rsid w:val="17C02FD2"/>
    <w:rsid w:val="17C767C8"/>
    <w:rsid w:val="17D43A53"/>
    <w:rsid w:val="17E61899"/>
    <w:rsid w:val="17F37572"/>
    <w:rsid w:val="17FC4EFD"/>
    <w:rsid w:val="17FD5B4D"/>
    <w:rsid w:val="17FE4F73"/>
    <w:rsid w:val="18124E36"/>
    <w:rsid w:val="181D24BF"/>
    <w:rsid w:val="1829641F"/>
    <w:rsid w:val="184218D2"/>
    <w:rsid w:val="18433C79"/>
    <w:rsid w:val="18494B7C"/>
    <w:rsid w:val="185178C0"/>
    <w:rsid w:val="185D071C"/>
    <w:rsid w:val="18755465"/>
    <w:rsid w:val="187811D1"/>
    <w:rsid w:val="1879473D"/>
    <w:rsid w:val="187F1CA1"/>
    <w:rsid w:val="1880165F"/>
    <w:rsid w:val="188A6277"/>
    <w:rsid w:val="188D7EBD"/>
    <w:rsid w:val="18907AA3"/>
    <w:rsid w:val="18977ECD"/>
    <w:rsid w:val="189E2ADD"/>
    <w:rsid w:val="18BD30F5"/>
    <w:rsid w:val="18C24774"/>
    <w:rsid w:val="18CA53D3"/>
    <w:rsid w:val="18CB5984"/>
    <w:rsid w:val="18D2696E"/>
    <w:rsid w:val="18D71A83"/>
    <w:rsid w:val="18DA2842"/>
    <w:rsid w:val="18DD0793"/>
    <w:rsid w:val="18E00C3D"/>
    <w:rsid w:val="18E54D9F"/>
    <w:rsid w:val="18EC2752"/>
    <w:rsid w:val="18ED3830"/>
    <w:rsid w:val="18ED5308"/>
    <w:rsid w:val="18FF42AA"/>
    <w:rsid w:val="190E5995"/>
    <w:rsid w:val="190E5AC6"/>
    <w:rsid w:val="1914017C"/>
    <w:rsid w:val="191551CA"/>
    <w:rsid w:val="191B48D4"/>
    <w:rsid w:val="19280216"/>
    <w:rsid w:val="1928745E"/>
    <w:rsid w:val="194A2993"/>
    <w:rsid w:val="19544E74"/>
    <w:rsid w:val="19545557"/>
    <w:rsid w:val="195631B2"/>
    <w:rsid w:val="1958514B"/>
    <w:rsid w:val="195D41F6"/>
    <w:rsid w:val="195D551B"/>
    <w:rsid w:val="19645134"/>
    <w:rsid w:val="1974331C"/>
    <w:rsid w:val="197D2ABE"/>
    <w:rsid w:val="1990267D"/>
    <w:rsid w:val="19906417"/>
    <w:rsid w:val="19967328"/>
    <w:rsid w:val="19A404A3"/>
    <w:rsid w:val="19A513F4"/>
    <w:rsid w:val="19AC6371"/>
    <w:rsid w:val="19B106F9"/>
    <w:rsid w:val="19BB19C0"/>
    <w:rsid w:val="19BD7A17"/>
    <w:rsid w:val="19C90E15"/>
    <w:rsid w:val="19CB71C8"/>
    <w:rsid w:val="19CF2D28"/>
    <w:rsid w:val="19D15474"/>
    <w:rsid w:val="19D45526"/>
    <w:rsid w:val="19DE3184"/>
    <w:rsid w:val="19E53A1D"/>
    <w:rsid w:val="19E95625"/>
    <w:rsid w:val="19F0728C"/>
    <w:rsid w:val="19F627BC"/>
    <w:rsid w:val="1A111B46"/>
    <w:rsid w:val="1A1801FF"/>
    <w:rsid w:val="1A1A7943"/>
    <w:rsid w:val="1A1B3444"/>
    <w:rsid w:val="1A1C22A7"/>
    <w:rsid w:val="1A200E66"/>
    <w:rsid w:val="1A2A594A"/>
    <w:rsid w:val="1A332DC2"/>
    <w:rsid w:val="1A37406B"/>
    <w:rsid w:val="1A3A5B6D"/>
    <w:rsid w:val="1A411D43"/>
    <w:rsid w:val="1A472A53"/>
    <w:rsid w:val="1A49084C"/>
    <w:rsid w:val="1A4A07C9"/>
    <w:rsid w:val="1A4C5653"/>
    <w:rsid w:val="1A4F11AA"/>
    <w:rsid w:val="1A544E0B"/>
    <w:rsid w:val="1A5D2AF6"/>
    <w:rsid w:val="1A686C6F"/>
    <w:rsid w:val="1A727863"/>
    <w:rsid w:val="1A735B65"/>
    <w:rsid w:val="1A7455B3"/>
    <w:rsid w:val="1A76680B"/>
    <w:rsid w:val="1A8C4789"/>
    <w:rsid w:val="1A93194C"/>
    <w:rsid w:val="1A9F2E77"/>
    <w:rsid w:val="1AAA66EF"/>
    <w:rsid w:val="1AB1535E"/>
    <w:rsid w:val="1AB16028"/>
    <w:rsid w:val="1AB27761"/>
    <w:rsid w:val="1AB837AC"/>
    <w:rsid w:val="1ACD6256"/>
    <w:rsid w:val="1ACE399F"/>
    <w:rsid w:val="1AD05D20"/>
    <w:rsid w:val="1AD74728"/>
    <w:rsid w:val="1AD96983"/>
    <w:rsid w:val="1AE37012"/>
    <w:rsid w:val="1AE461AA"/>
    <w:rsid w:val="1AFC588E"/>
    <w:rsid w:val="1B0878FA"/>
    <w:rsid w:val="1B0C2437"/>
    <w:rsid w:val="1B111DCC"/>
    <w:rsid w:val="1B1843FA"/>
    <w:rsid w:val="1B193E49"/>
    <w:rsid w:val="1B1A6062"/>
    <w:rsid w:val="1B1D4C2A"/>
    <w:rsid w:val="1B22740D"/>
    <w:rsid w:val="1B334B05"/>
    <w:rsid w:val="1B43264F"/>
    <w:rsid w:val="1B455835"/>
    <w:rsid w:val="1B4D5348"/>
    <w:rsid w:val="1B521916"/>
    <w:rsid w:val="1B575FBC"/>
    <w:rsid w:val="1B5C0AA0"/>
    <w:rsid w:val="1B5F7D5A"/>
    <w:rsid w:val="1B63608D"/>
    <w:rsid w:val="1B76444E"/>
    <w:rsid w:val="1B7D4584"/>
    <w:rsid w:val="1B8D384F"/>
    <w:rsid w:val="1B9355E3"/>
    <w:rsid w:val="1B991EFD"/>
    <w:rsid w:val="1BA369B0"/>
    <w:rsid w:val="1BA90035"/>
    <w:rsid w:val="1BAA0DF4"/>
    <w:rsid w:val="1BBD5958"/>
    <w:rsid w:val="1BDD1DA1"/>
    <w:rsid w:val="1BF169B4"/>
    <w:rsid w:val="1C0155D0"/>
    <w:rsid w:val="1C086FC6"/>
    <w:rsid w:val="1C0D05E2"/>
    <w:rsid w:val="1C171706"/>
    <w:rsid w:val="1C1C6B82"/>
    <w:rsid w:val="1C1F0D02"/>
    <w:rsid w:val="1C353DE6"/>
    <w:rsid w:val="1C39274F"/>
    <w:rsid w:val="1C3D2A0A"/>
    <w:rsid w:val="1C691E28"/>
    <w:rsid w:val="1C705FC9"/>
    <w:rsid w:val="1C7F5BCF"/>
    <w:rsid w:val="1C951B22"/>
    <w:rsid w:val="1C9D09C3"/>
    <w:rsid w:val="1CA75AAF"/>
    <w:rsid w:val="1CAC5DD2"/>
    <w:rsid w:val="1CB80660"/>
    <w:rsid w:val="1CB908D2"/>
    <w:rsid w:val="1CC05FA8"/>
    <w:rsid w:val="1CD11580"/>
    <w:rsid w:val="1CD14B33"/>
    <w:rsid w:val="1CD32E79"/>
    <w:rsid w:val="1CE4701F"/>
    <w:rsid w:val="1CE94CE1"/>
    <w:rsid w:val="1CF1639C"/>
    <w:rsid w:val="1CFD2B71"/>
    <w:rsid w:val="1D015E3B"/>
    <w:rsid w:val="1D1C2793"/>
    <w:rsid w:val="1D2705B1"/>
    <w:rsid w:val="1D2B26A9"/>
    <w:rsid w:val="1D2E19DA"/>
    <w:rsid w:val="1D3C3CDC"/>
    <w:rsid w:val="1D411466"/>
    <w:rsid w:val="1D4E60C4"/>
    <w:rsid w:val="1D6767B7"/>
    <w:rsid w:val="1D6B45AA"/>
    <w:rsid w:val="1D6C065A"/>
    <w:rsid w:val="1D6F6A4A"/>
    <w:rsid w:val="1D756E5F"/>
    <w:rsid w:val="1D7B48F9"/>
    <w:rsid w:val="1D7D2E73"/>
    <w:rsid w:val="1D800944"/>
    <w:rsid w:val="1D837860"/>
    <w:rsid w:val="1D8668DC"/>
    <w:rsid w:val="1D8C46FF"/>
    <w:rsid w:val="1D8F2850"/>
    <w:rsid w:val="1D960B29"/>
    <w:rsid w:val="1DAA04CB"/>
    <w:rsid w:val="1DB33EC4"/>
    <w:rsid w:val="1DBA5264"/>
    <w:rsid w:val="1DBE651D"/>
    <w:rsid w:val="1DD6628B"/>
    <w:rsid w:val="1DE12CD7"/>
    <w:rsid w:val="1DE56368"/>
    <w:rsid w:val="1DED0A29"/>
    <w:rsid w:val="1DF3094C"/>
    <w:rsid w:val="1DFC13C1"/>
    <w:rsid w:val="1E020C73"/>
    <w:rsid w:val="1E080CA6"/>
    <w:rsid w:val="1E0F56A2"/>
    <w:rsid w:val="1E1C4F4D"/>
    <w:rsid w:val="1E220AEC"/>
    <w:rsid w:val="1E29224F"/>
    <w:rsid w:val="1E2B4013"/>
    <w:rsid w:val="1E2F7AD9"/>
    <w:rsid w:val="1E414B33"/>
    <w:rsid w:val="1E721918"/>
    <w:rsid w:val="1E72437A"/>
    <w:rsid w:val="1E840F1E"/>
    <w:rsid w:val="1E961AD5"/>
    <w:rsid w:val="1E976A08"/>
    <w:rsid w:val="1EAC3B3F"/>
    <w:rsid w:val="1EAF2E8C"/>
    <w:rsid w:val="1EB82ADD"/>
    <w:rsid w:val="1EB932F5"/>
    <w:rsid w:val="1EBB1745"/>
    <w:rsid w:val="1EC943A4"/>
    <w:rsid w:val="1ECF7181"/>
    <w:rsid w:val="1EE833FD"/>
    <w:rsid w:val="1EEF3A4F"/>
    <w:rsid w:val="1F037695"/>
    <w:rsid w:val="1F317821"/>
    <w:rsid w:val="1F386BF7"/>
    <w:rsid w:val="1F3E16A1"/>
    <w:rsid w:val="1F4C07DD"/>
    <w:rsid w:val="1F4F2A24"/>
    <w:rsid w:val="1F6720FF"/>
    <w:rsid w:val="1F6C5EA8"/>
    <w:rsid w:val="1F6F709E"/>
    <w:rsid w:val="1F8F1BC6"/>
    <w:rsid w:val="1F98159A"/>
    <w:rsid w:val="1F9C020D"/>
    <w:rsid w:val="1F9E3810"/>
    <w:rsid w:val="1FA13DA2"/>
    <w:rsid w:val="1FB4659C"/>
    <w:rsid w:val="1FBD6D39"/>
    <w:rsid w:val="1FC3515B"/>
    <w:rsid w:val="1FC92F45"/>
    <w:rsid w:val="1FE23DFB"/>
    <w:rsid w:val="1FE93349"/>
    <w:rsid w:val="1FEC2AD2"/>
    <w:rsid w:val="1FF232E2"/>
    <w:rsid w:val="1FF35202"/>
    <w:rsid w:val="1FF50857"/>
    <w:rsid w:val="1FF91262"/>
    <w:rsid w:val="1FFE6638"/>
    <w:rsid w:val="200C44A5"/>
    <w:rsid w:val="200D647B"/>
    <w:rsid w:val="20155769"/>
    <w:rsid w:val="20341CA6"/>
    <w:rsid w:val="2038536A"/>
    <w:rsid w:val="2041569F"/>
    <w:rsid w:val="204410ED"/>
    <w:rsid w:val="20456F82"/>
    <w:rsid w:val="20575E77"/>
    <w:rsid w:val="206109E6"/>
    <w:rsid w:val="206F5DF0"/>
    <w:rsid w:val="2070473C"/>
    <w:rsid w:val="20733949"/>
    <w:rsid w:val="208E4FF9"/>
    <w:rsid w:val="208F0F1F"/>
    <w:rsid w:val="209324AC"/>
    <w:rsid w:val="209A4A63"/>
    <w:rsid w:val="209A4BFC"/>
    <w:rsid w:val="209D671D"/>
    <w:rsid w:val="20A52A3B"/>
    <w:rsid w:val="20C270BD"/>
    <w:rsid w:val="20C36963"/>
    <w:rsid w:val="20C4085B"/>
    <w:rsid w:val="20C46973"/>
    <w:rsid w:val="20C70161"/>
    <w:rsid w:val="20CC79BC"/>
    <w:rsid w:val="20D65E43"/>
    <w:rsid w:val="20E822A0"/>
    <w:rsid w:val="20F2752B"/>
    <w:rsid w:val="20F503F5"/>
    <w:rsid w:val="210709E9"/>
    <w:rsid w:val="210C7434"/>
    <w:rsid w:val="210E0AA6"/>
    <w:rsid w:val="21126ECE"/>
    <w:rsid w:val="21191CF0"/>
    <w:rsid w:val="211C4035"/>
    <w:rsid w:val="21253A83"/>
    <w:rsid w:val="2134281C"/>
    <w:rsid w:val="21343A4D"/>
    <w:rsid w:val="213941BA"/>
    <w:rsid w:val="213B7A4C"/>
    <w:rsid w:val="214714D9"/>
    <w:rsid w:val="21477F13"/>
    <w:rsid w:val="21491344"/>
    <w:rsid w:val="21540F3A"/>
    <w:rsid w:val="21552EFE"/>
    <w:rsid w:val="215648FE"/>
    <w:rsid w:val="21572E5A"/>
    <w:rsid w:val="215A7686"/>
    <w:rsid w:val="216774EA"/>
    <w:rsid w:val="2169745E"/>
    <w:rsid w:val="216B0179"/>
    <w:rsid w:val="2175384F"/>
    <w:rsid w:val="218558B8"/>
    <w:rsid w:val="2187714D"/>
    <w:rsid w:val="21887100"/>
    <w:rsid w:val="218956EC"/>
    <w:rsid w:val="218B1F40"/>
    <w:rsid w:val="218B4B49"/>
    <w:rsid w:val="21922E41"/>
    <w:rsid w:val="21932883"/>
    <w:rsid w:val="21A54A23"/>
    <w:rsid w:val="21AC7A7E"/>
    <w:rsid w:val="21B656B4"/>
    <w:rsid w:val="21B829AA"/>
    <w:rsid w:val="21CC4BAC"/>
    <w:rsid w:val="21D1768A"/>
    <w:rsid w:val="21D672A8"/>
    <w:rsid w:val="21E46F1D"/>
    <w:rsid w:val="21F35979"/>
    <w:rsid w:val="21F465BA"/>
    <w:rsid w:val="21F65308"/>
    <w:rsid w:val="22056194"/>
    <w:rsid w:val="220C5F17"/>
    <w:rsid w:val="220F028C"/>
    <w:rsid w:val="2215488C"/>
    <w:rsid w:val="22180D46"/>
    <w:rsid w:val="22184541"/>
    <w:rsid w:val="221A2F9D"/>
    <w:rsid w:val="221C4DBD"/>
    <w:rsid w:val="22273BDE"/>
    <w:rsid w:val="222F26F3"/>
    <w:rsid w:val="2235150D"/>
    <w:rsid w:val="224E245A"/>
    <w:rsid w:val="22537792"/>
    <w:rsid w:val="22566A50"/>
    <w:rsid w:val="225F2B80"/>
    <w:rsid w:val="22612DBE"/>
    <w:rsid w:val="226379E4"/>
    <w:rsid w:val="226475CF"/>
    <w:rsid w:val="22667A75"/>
    <w:rsid w:val="226E05FD"/>
    <w:rsid w:val="227052F4"/>
    <w:rsid w:val="228046A5"/>
    <w:rsid w:val="22885088"/>
    <w:rsid w:val="228A248F"/>
    <w:rsid w:val="22915AA8"/>
    <w:rsid w:val="22955173"/>
    <w:rsid w:val="22A66DD3"/>
    <w:rsid w:val="22B0062A"/>
    <w:rsid w:val="22BD33AB"/>
    <w:rsid w:val="22C055A2"/>
    <w:rsid w:val="22C13031"/>
    <w:rsid w:val="22C85D9B"/>
    <w:rsid w:val="22CF789C"/>
    <w:rsid w:val="22E66C4C"/>
    <w:rsid w:val="22E70FDC"/>
    <w:rsid w:val="22EA3BBC"/>
    <w:rsid w:val="22FB1CDE"/>
    <w:rsid w:val="22FC2D68"/>
    <w:rsid w:val="22FE2190"/>
    <w:rsid w:val="230319F8"/>
    <w:rsid w:val="230C2F2F"/>
    <w:rsid w:val="23275272"/>
    <w:rsid w:val="232B2BA2"/>
    <w:rsid w:val="232C03AD"/>
    <w:rsid w:val="234710F2"/>
    <w:rsid w:val="2361034E"/>
    <w:rsid w:val="236107F5"/>
    <w:rsid w:val="23657643"/>
    <w:rsid w:val="2374709D"/>
    <w:rsid w:val="23867D43"/>
    <w:rsid w:val="239574C3"/>
    <w:rsid w:val="23AA7726"/>
    <w:rsid w:val="23B73518"/>
    <w:rsid w:val="23C97733"/>
    <w:rsid w:val="23CA5973"/>
    <w:rsid w:val="23DC417D"/>
    <w:rsid w:val="23E412A9"/>
    <w:rsid w:val="23E94610"/>
    <w:rsid w:val="23EA5564"/>
    <w:rsid w:val="23EB2749"/>
    <w:rsid w:val="23EB3AF7"/>
    <w:rsid w:val="23F66780"/>
    <w:rsid w:val="23FD5C45"/>
    <w:rsid w:val="240821A1"/>
    <w:rsid w:val="240E3E59"/>
    <w:rsid w:val="241812F7"/>
    <w:rsid w:val="24203EBD"/>
    <w:rsid w:val="2422674B"/>
    <w:rsid w:val="24365DDF"/>
    <w:rsid w:val="243C492F"/>
    <w:rsid w:val="2453744C"/>
    <w:rsid w:val="24595F30"/>
    <w:rsid w:val="245C75A7"/>
    <w:rsid w:val="246C5264"/>
    <w:rsid w:val="2470476D"/>
    <w:rsid w:val="248D6CE4"/>
    <w:rsid w:val="24913AEC"/>
    <w:rsid w:val="249536F2"/>
    <w:rsid w:val="24962A79"/>
    <w:rsid w:val="24B324E2"/>
    <w:rsid w:val="24C33CB5"/>
    <w:rsid w:val="24C664DC"/>
    <w:rsid w:val="24CB7295"/>
    <w:rsid w:val="24CD137A"/>
    <w:rsid w:val="24D90BE4"/>
    <w:rsid w:val="24DB6D5D"/>
    <w:rsid w:val="24DC5CE5"/>
    <w:rsid w:val="24E12774"/>
    <w:rsid w:val="24E21016"/>
    <w:rsid w:val="24E63196"/>
    <w:rsid w:val="24E72F22"/>
    <w:rsid w:val="24F24182"/>
    <w:rsid w:val="24F91879"/>
    <w:rsid w:val="24FD12A3"/>
    <w:rsid w:val="25002F44"/>
    <w:rsid w:val="251C23E6"/>
    <w:rsid w:val="252545A2"/>
    <w:rsid w:val="25270448"/>
    <w:rsid w:val="252F522E"/>
    <w:rsid w:val="253079FE"/>
    <w:rsid w:val="253E44AF"/>
    <w:rsid w:val="2542282F"/>
    <w:rsid w:val="254F6CEA"/>
    <w:rsid w:val="25532892"/>
    <w:rsid w:val="25591678"/>
    <w:rsid w:val="25591A1E"/>
    <w:rsid w:val="25635DB1"/>
    <w:rsid w:val="25747C46"/>
    <w:rsid w:val="258C603A"/>
    <w:rsid w:val="258D2448"/>
    <w:rsid w:val="259B7762"/>
    <w:rsid w:val="25A20B5E"/>
    <w:rsid w:val="25AB6BD5"/>
    <w:rsid w:val="25AD4B87"/>
    <w:rsid w:val="25B12F4E"/>
    <w:rsid w:val="25C85325"/>
    <w:rsid w:val="25D23C88"/>
    <w:rsid w:val="25D62FC3"/>
    <w:rsid w:val="25DE576D"/>
    <w:rsid w:val="25EF6E77"/>
    <w:rsid w:val="25F54E01"/>
    <w:rsid w:val="260019F2"/>
    <w:rsid w:val="260F38D9"/>
    <w:rsid w:val="26183C38"/>
    <w:rsid w:val="262A131B"/>
    <w:rsid w:val="26333915"/>
    <w:rsid w:val="26383565"/>
    <w:rsid w:val="26397BE4"/>
    <w:rsid w:val="263D0E42"/>
    <w:rsid w:val="264B0A5D"/>
    <w:rsid w:val="264D6EEC"/>
    <w:rsid w:val="26500ABF"/>
    <w:rsid w:val="26594CF3"/>
    <w:rsid w:val="267607D9"/>
    <w:rsid w:val="267B29F7"/>
    <w:rsid w:val="2687334E"/>
    <w:rsid w:val="268812EF"/>
    <w:rsid w:val="268F1D4F"/>
    <w:rsid w:val="26933CBE"/>
    <w:rsid w:val="26972486"/>
    <w:rsid w:val="26A52253"/>
    <w:rsid w:val="26A65B52"/>
    <w:rsid w:val="26AA5B00"/>
    <w:rsid w:val="26AA780B"/>
    <w:rsid w:val="26AF2AA8"/>
    <w:rsid w:val="26B24702"/>
    <w:rsid w:val="26BC5302"/>
    <w:rsid w:val="26BE097E"/>
    <w:rsid w:val="26C377AE"/>
    <w:rsid w:val="26C540BD"/>
    <w:rsid w:val="26C96BFC"/>
    <w:rsid w:val="26D27627"/>
    <w:rsid w:val="26E4553C"/>
    <w:rsid w:val="26EC2858"/>
    <w:rsid w:val="26F35F44"/>
    <w:rsid w:val="26F80416"/>
    <w:rsid w:val="26FA1DB3"/>
    <w:rsid w:val="26FC5B5E"/>
    <w:rsid w:val="27036C5F"/>
    <w:rsid w:val="2704262C"/>
    <w:rsid w:val="27100DAE"/>
    <w:rsid w:val="27275198"/>
    <w:rsid w:val="273F7C00"/>
    <w:rsid w:val="27414E32"/>
    <w:rsid w:val="274C6D26"/>
    <w:rsid w:val="275374B6"/>
    <w:rsid w:val="27584DB0"/>
    <w:rsid w:val="275B7270"/>
    <w:rsid w:val="275C7F72"/>
    <w:rsid w:val="276744CC"/>
    <w:rsid w:val="27872CCE"/>
    <w:rsid w:val="27932416"/>
    <w:rsid w:val="27943916"/>
    <w:rsid w:val="27AB0018"/>
    <w:rsid w:val="27AC2CB6"/>
    <w:rsid w:val="27BD3E48"/>
    <w:rsid w:val="27C65D42"/>
    <w:rsid w:val="27CC0402"/>
    <w:rsid w:val="27CF0E08"/>
    <w:rsid w:val="27DA38BE"/>
    <w:rsid w:val="27DB6DC7"/>
    <w:rsid w:val="27DB7EE5"/>
    <w:rsid w:val="27E20E7E"/>
    <w:rsid w:val="27E56223"/>
    <w:rsid w:val="27EC318C"/>
    <w:rsid w:val="27F77349"/>
    <w:rsid w:val="27FF5123"/>
    <w:rsid w:val="28073E64"/>
    <w:rsid w:val="2816182B"/>
    <w:rsid w:val="28201E98"/>
    <w:rsid w:val="28207302"/>
    <w:rsid w:val="282B3068"/>
    <w:rsid w:val="28333FC7"/>
    <w:rsid w:val="28334C50"/>
    <w:rsid w:val="28346685"/>
    <w:rsid w:val="283C1D7B"/>
    <w:rsid w:val="28414204"/>
    <w:rsid w:val="284211C5"/>
    <w:rsid w:val="284F325B"/>
    <w:rsid w:val="285558B3"/>
    <w:rsid w:val="285D358F"/>
    <w:rsid w:val="285E1E6C"/>
    <w:rsid w:val="286A59B7"/>
    <w:rsid w:val="286B1181"/>
    <w:rsid w:val="286D094A"/>
    <w:rsid w:val="287B552E"/>
    <w:rsid w:val="28837E1F"/>
    <w:rsid w:val="288B3856"/>
    <w:rsid w:val="28900A84"/>
    <w:rsid w:val="2892380F"/>
    <w:rsid w:val="289B1D45"/>
    <w:rsid w:val="28AC0709"/>
    <w:rsid w:val="28AF6DFA"/>
    <w:rsid w:val="28B45ED1"/>
    <w:rsid w:val="28B90B75"/>
    <w:rsid w:val="28C11BEE"/>
    <w:rsid w:val="28C657FA"/>
    <w:rsid w:val="28C857D1"/>
    <w:rsid w:val="28CE38E6"/>
    <w:rsid w:val="28D62F47"/>
    <w:rsid w:val="28D73A8C"/>
    <w:rsid w:val="28D9768D"/>
    <w:rsid w:val="28E7351F"/>
    <w:rsid w:val="28ED7763"/>
    <w:rsid w:val="28EE1E15"/>
    <w:rsid w:val="28EF2948"/>
    <w:rsid w:val="28F2645C"/>
    <w:rsid w:val="28FC5900"/>
    <w:rsid w:val="29032672"/>
    <w:rsid w:val="29037D03"/>
    <w:rsid w:val="29207166"/>
    <w:rsid w:val="292303BD"/>
    <w:rsid w:val="292A74B2"/>
    <w:rsid w:val="292D1936"/>
    <w:rsid w:val="293C1FEA"/>
    <w:rsid w:val="29461834"/>
    <w:rsid w:val="294B5F3D"/>
    <w:rsid w:val="294E1C8F"/>
    <w:rsid w:val="29567147"/>
    <w:rsid w:val="29581944"/>
    <w:rsid w:val="2967109D"/>
    <w:rsid w:val="29726F7D"/>
    <w:rsid w:val="297B7482"/>
    <w:rsid w:val="297C434B"/>
    <w:rsid w:val="298D7718"/>
    <w:rsid w:val="29A61F49"/>
    <w:rsid w:val="29A83308"/>
    <w:rsid w:val="29C40944"/>
    <w:rsid w:val="29C76D60"/>
    <w:rsid w:val="29D61AF1"/>
    <w:rsid w:val="29D74AA4"/>
    <w:rsid w:val="29FB6637"/>
    <w:rsid w:val="2A0631C7"/>
    <w:rsid w:val="2A15079B"/>
    <w:rsid w:val="2A1A7BAF"/>
    <w:rsid w:val="2A211554"/>
    <w:rsid w:val="2A24393A"/>
    <w:rsid w:val="2A310226"/>
    <w:rsid w:val="2A407C9C"/>
    <w:rsid w:val="2A525C28"/>
    <w:rsid w:val="2A5B2618"/>
    <w:rsid w:val="2A644616"/>
    <w:rsid w:val="2A6F5DF1"/>
    <w:rsid w:val="2A970816"/>
    <w:rsid w:val="2A986F26"/>
    <w:rsid w:val="2A9E37AC"/>
    <w:rsid w:val="2AA54E4B"/>
    <w:rsid w:val="2AB13A7D"/>
    <w:rsid w:val="2AB86D95"/>
    <w:rsid w:val="2ABA2A70"/>
    <w:rsid w:val="2ABC682E"/>
    <w:rsid w:val="2AC73DC8"/>
    <w:rsid w:val="2ACE4354"/>
    <w:rsid w:val="2AD859B4"/>
    <w:rsid w:val="2ADC124E"/>
    <w:rsid w:val="2AE3500B"/>
    <w:rsid w:val="2AEF0F70"/>
    <w:rsid w:val="2AF124E2"/>
    <w:rsid w:val="2B131FCA"/>
    <w:rsid w:val="2B1F20A0"/>
    <w:rsid w:val="2B23086B"/>
    <w:rsid w:val="2B274201"/>
    <w:rsid w:val="2B394122"/>
    <w:rsid w:val="2B3E7A31"/>
    <w:rsid w:val="2B5407AE"/>
    <w:rsid w:val="2B5525EF"/>
    <w:rsid w:val="2B6942ED"/>
    <w:rsid w:val="2B6B4D84"/>
    <w:rsid w:val="2B7120F3"/>
    <w:rsid w:val="2B7C3064"/>
    <w:rsid w:val="2B8A5D47"/>
    <w:rsid w:val="2B925AE9"/>
    <w:rsid w:val="2B930F02"/>
    <w:rsid w:val="2B960ADF"/>
    <w:rsid w:val="2B9A59F7"/>
    <w:rsid w:val="2B9E6DA0"/>
    <w:rsid w:val="2BA44B31"/>
    <w:rsid w:val="2BA86DF5"/>
    <w:rsid w:val="2BA91AEB"/>
    <w:rsid w:val="2BAA209E"/>
    <w:rsid w:val="2BB52F06"/>
    <w:rsid w:val="2BCB5A64"/>
    <w:rsid w:val="2BCF5CC7"/>
    <w:rsid w:val="2BE11F20"/>
    <w:rsid w:val="2BE403C7"/>
    <w:rsid w:val="2BE63B43"/>
    <w:rsid w:val="2BF4434F"/>
    <w:rsid w:val="2BFE1F25"/>
    <w:rsid w:val="2C000D23"/>
    <w:rsid w:val="2C0509EE"/>
    <w:rsid w:val="2C0A1D71"/>
    <w:rsid w:val="2C1F657F"/>
    <w:rsid w:val="2C2A0D92"/>
    <w:rsid w:val="2C3054B5"/>
    <w:rsid w:val="2C465224"/>
    <w:rsid w:val="2C4B7260"/>
    <w:rsid w:val="2C650979"/>
    <w:rsid w:val="2C664542"/>
    <w:rsid w:val="2C6C6B0F"/>
    <w:rsid w:val="2C8210B8"/>
    <w:rsid w:val="2C943F54"/>
    <w:rsid w:val="2CA122F8"/>
    <w:rsid w:val="2CAB79E3"/>
    <w:rsid w:val="2CAC4BAE"/>
    <w:rsid w:val="2CAC59E9"/>
    <w:rsid w:val="2CCA69E6"/>
    <w:rsid w:val="2CCE4E31"/>
    <w:rsid w:val="2CDA1841"/>
    <w:rsid w:val="2CE5026A"/>
    <w:rsid w:val="2CEA4230"/>
    <w:rsid w:val="2CEA641F"/>
    <w:rsid w:val="2CFF10CC"/>
    <w:rsid w:val="2D065ECA"/>
    <w:rsid w:val="2D073B34"/>
    <w:rsid w:val="2D1A0B6D"/>
    <w:rsid w:val="2D1B2E30"/>
    <w:rsid w:val="2D1E0D56"/>
    <w:rsid w:val="2D23640A"/>
    <w:rsid w:val="2D42364C"/>
    <w:rsid w:val="2D424270"/>
    <w:rsid w:val="2D4B1B81"/>
    <w:rsid w:val="2D5503D2"/>
    <w:rsid w:val="2D5E2093"/>
    <w:rsid w:val="2D67499A"/>
    <w:rsid w:val="2D7003BC"/>
    <w:rsid w:val="2D7C64D6"/>
    <w:rsid w:val="2D7F4A2B"/>
    <w:rsid w:val="2D831707"/>
    <w:rsid w:val="2D8A4A58"/>
    <w:rsid w:val="2D8C7742"/>
    <w:rsid w:val="2D91105F"/>
    <w:rsid w:val="2D9110DC"/>
    <w:rsid w:val="2D91213D"/>
    <w:rsid w:val="2D980A0C"/>
    <w:rsid w:val="2D9C5C33"/>
    <w:rsid w:val="2DA02CB4"/>
    <w:rsid w:val="2DAA0020"/>
    <w:rsid w:val="2DB61ADB"/>
    <w:rsid w:val="2DB661C0"/>
    <w:rsid w:val="2DC30ACF"/>
    <w:rsid w:val="2DC46661"/>
    <w:rsid w:val="2DCC3E93"/>
    <w:rsid w:val="2DCF2772"/>
    <w:rsid w:val="2DD15838"/>
    <w:rsid w:val="2DDF73C6"/>
    <w:rsid w:val="2DEC35E0"/>
    <w:rsid w:val="2DF26CCB"/>
    <w:rsid w:val="2E134D56"/>
    <w:rsid w:val="2E186ED3"/>
    <w:rsid w:val="2E2340B9"/>
    <w:rsid w:val="2E3524E9"/>
    <w:rsid w:val="2E54465C"/>
    <w:rsid w:val="2E5F1183"/>
    <w:rsid w:val="2E696EAA"/>
    <w:rsid w:val="2E75595D"/>
    <w:rsid w:val="2E82221F"/>
    <w:rsid w:val="2E8A7B0D"/>
    <w:rsid w:val="2E9314BF"/>
    <w:rsid w:val="2E96652A"/>
    <w:rsid w:val="2E9D72F3"/>
    <w:rsid w:val="2EA16226"/>
    <w:rsid w:val="2EA35C78"/>
    <w:rsid w:val="2EA676A7"/>
    <w:rsid w:val="2EBB31BE"/>
    <w:rsid w:val="2EBE5F85"/>
    <w:rsid w:val="2EBF4A45"/>
    <w:rsid w:val="2EC629E6"/>
    <w:rsid w:val="2EC6593B"/>
    <w:rsid w:val="2EC93708"/>
    <w:rsid w:val="2ECB121F"/>
    <w:rsid w:val="2ED524DC"/>
    <w:rsid w:val="2ED703B4"/>
    <w:rsid w:val="2EE20C04"/>
    <w:rsid w:val="2EE953D6"/>
    <w:rsid w:val="2F023551"/>
    <w:rsid w:val="2F025E4E"/>
    <w:rsid w:val="2F0431DB"/>
    <w:rsid w:val="2F07419F"/>
    <w:rsid w:val="2F093ED5"/>
    <w:rsid w:val="2F1249B3"/>
    <w:rsid w:val="2F133F20"/>
    <w:rsid w:val="2F205572"/>
    <w:rsid w:val="2F232190"/>
    <w:rsid w:val="2F25332C"/>
    <w:rsid w:val="2F2A46C6"/>
    <w:rsid w:val="2F2A62E5"/>
    <w:rsid w:val="2F2C446F"/>
    <w:rsid w:val="2F333622"/>
    <w:rsid w:val="2F3A3512"/>
    <w:rsid w:val="2F3C0BEA"/>
    <w:rsid w:val="2F3E50FD"/>
    <w:rsid w:val="2F4A0937"/>
    <w:rsid w:val="2F4F2EF5"/>
    <w:rsid w:val="2F4F5E17"/>
    <w:rsid w:val="2F5C1FB2"/>
    <w:rsid w:val="2F6134E2"/>
    <w:rsid w:val="2F643E97"/>
    <w:rsid w:val="2F6A13D2"/>
    <w:rsid w:val="2F7F6D92"/>
    <w:rsid w:val="2F82297E"/>
    <w:rsid w:val="2F8A52F5"/>
    <w:rsid w:val="2FA8001C"/>
    <w:rsid w:val="2FBE3978"/>
    <w:rsid w:val="2FC16AE7"/>
    <w:rsid w:val="2FCB1048"/>
    <w:rsid w:val="2FCF65D2"/>
    <w:rsid w:val="2FD36316"/>
    <w:rsid w:val="2FD44814"/>
    <w:rsid w:val="2FDF201C"/>
    <w:rsid w:val="2FE20B68"/>
    <w:rsid w:val="2FE71D53"/>
    <w:rsid w:val="2FF56B08"/>
    <w:rsid w:val="2FFE02FF"/>
    <w:rsid w:val="30072C8C"/>
    <w:rsid w:val="30077905"/>
    <w:rsid w:val="300D5B0E"/>
    <w:rsid w:val="301E52E0"/>
    <w:rsid w:val="302A4466"/>
    <w:rsid w:val="302D78A1"/>
    <w:rsid w:val="3032238D"/>
    <w:rsid w:val="30330A92"/>
    <w:rsid w:val="3033799F"/>
    <w:rsid w:val="303574FC"/>
    <w:rsid w:val="30455641"/>
    <w:rsid w:val="30576026"/>
    <w:rsid w:val="305F1D45"/>
    <w:rsid w:val="30603ACA"/>
    <w:rsid w:val="30654EB9"/>
    <w:rsid w:val="3066403F"/>
    <w:rsid w:val="30691509"/>
    <w:rsid w:val="3069426C"/>
    <w:rsid w:val="30737022"/>
    <w:rsid w:val="30782810"/>
    <w:rsid w:val="308B7417"/>
    <w:rsid w:val="30962BED"/>
    <w:rsid w:val="30A63152"/>
    <w:rsid w:val="30AA42A4"/>
    <w:rsid w:val="30B2016E"/>
    <w:rsid w:val="30B72B46"/>
    <w:rsid w:val="30C741C8"/>
    <w:rsid w:val="30CE78E7"/>
    <w:rsid w:val="30E2476E"/>
    <w:rsid w:val="30E7671F"/>
    <w:rsid w:val="30E913BE"/>
    <w:rsid w:val="30F21FEB"/>
    <w:rsid w:val="31067AFC"/>
    <w:rsid w:val="311B037E"/>
    <w:rsid w:val="312327F2"/>
    <w:rsid w:val="312E4591"/>
    <w:rsid w:val="313610C5"/>
    <w:rsid w:val="31401B61"/>
    <w:rsid w:val="3144488C"/>
    <w:rsid w:val="31467656"/>
    <w:rsid w:val="31477448"/>
    <w:rsid w:val="314C3849"/>
    <w:rsid w:val="3155025B"/>
    <w:rsid w:val="31600460"/>
    <w:rsid w:val="31614D99"/>
    <w:rsid w:val="316154FB"/>
    <w:rsid w:val="316B1DDB"/>
    <w:rsid w:val="316F6697"/>
    <w:rsid w:val="31707A67"/>
    <w:rsid w:val="31730A92"/>
    <w:rsid w:val="317558BE"/>
    <w:rsid w:val="317D0ACB"/>
    <w:rsid w:val="31806C66"/>
    <w:rsid w:val="318708BD"/>
    <w:rsid w:val="31874B3B"/>
    <w:rsid w:val="319010A2"/>
    <w:rsid w:val="3191667E"/>
    <w:rsid w:val="31942D98"/>
    <w:rsid w:val="31987BC7"/>
    <w:rsid w:val="31A3331E"/>
    <w:rsid w:val="31B61EC9"/>
    <w:rsid w:val="31CA44E0"/>
    <w:rsid w:val="31D04CC5"/>
    <w:rsid w:val="31D722A0"/>
    <w:rsid w:val="31DC3C20"/>
    <w:rsid w:val="31DE262A"/>
    <w:rsid w:val="31E94902"/>
    <w:rsid w:val="31F1221C"/>
    <w:rsid w:val="31F30B7D"/>
    <w:rsid w:val="32072B87"/>
    <w:rsid w:val="320B4570"/>
    <w:rsid w:val="320D52F7"/>
    <w:rsid w:val="32192F48"/>
    <w:rsid w:val="321C6D07"/>
    <w:rsid w:val="3221190A"/>
    <w:rsid w:val="32242910"/>
    <w:rsid w:val="32257CC8"/>
    <w:rsid w:val="3229647B"/>
    <w:rsid w:val="322E6158"/>
    <w:rsid w:val="3235394F"/>
    <w:rsid w:val="32376D91"/>
    <w:rsid w:val="323D6B7E"/>
    <w:rsid w:val="324025A2"/>
    <w:rsid w:val="32460B2C"/>
    <w:rsid w:val="32487944"/>
    <w:rsid w:val="325F6ABB"/>
    <w:rsid w:val="326C3993"/>
    <w:rsid w:val="32801036"/>
    <w:rsid w:val="328B6710"/>
    <w:rsid w:val="32997EBB"/>
    <w:rsid w:val="32A6710D"/>
    <w:rsid w:val="32A8379D"/>
    <w:rsid w:val="32BC536B"/>
    <w:rsid w:val="32C372C0"/>
    <w:rsid w:val="32C579FB"/>
    <w:rsid w:val="32C86E4B"/>
    <w:rsid w:val="32D40646"/>
    <w:rsid w:val="32DA7BA5"/>
    <w:rsid w:val="32E20E0D"/>
    <w:rsid w:val="33024EF8"/>
    <w:rsid w:val="330E3256"/>
    <w:rsid w:val="33100958"/>
    <w:rsid w:val="331B1324"/>
    <w:rsid w:val="332039D2"/>
    <w:rsid w:val="33211AB5"/>
    <w:rsid w:val="33274A40"/>
    <w:rsid w:val="332E1C34"/>
    <w:rsid w:val="33314761"/>
    <w:rsid w:val="333D0F30"/>
    <w:rsid w:val="333E45A6"/>
    <w:rsid w:val="3353285D"/>
    <w:rsid w:val="335842C5"/>
    <w:rsid w:val="33591D04"/>
    <w:rsid w:val="335B106F"/>
    <w:rsid w:val="3361741B"/>
    <w:rsid w:val="33644BA7"/>
    <w:rsid w:val="336A0663"/>
    <w:rsid w:val="33703905"/>
    <w:rsid w:val="337B4C3E"/>
    <w:rsid w:val="337D149A"/>
    <w:rsid w:val="33800699"/>
    <w:rsid w:val="33861F95"/>
    <w:rsid w:val="338E2CE4"/>
    <w:rsid w:val="3398421B"/>
    <w:rsid w:val="33A16C61"/>
    <w:rsid w:val="33A87DB7"/>
    <w:rsid w:val="33AB0698"/>
    <w:rsid w:val="33B930D2"/>
    <w:rsid w:val="33C576B9"/>
    <w:rsid w:val="33C76577"/>
    <w:rsid w:val="33D5633D"/>
    <w:rsid w:val="33D76722"/>
    <w:rsid w:val="33DD017E"/>
    <w:rsid w:val="33DE1EA4"/>
    <w:rsid w:val="33E62B9A"/>
    <w:rsid w:val="33F20FB1"/>
    <w:rsid w:val="340A2A8C"/>
    <w:rsid w:val="34131A05"/>
    <w:rsid w:val="34140AEC"/>
    <w:rsid w:val="34140E19"/>
    <w:rsid w:val="34157826"/>
    <w:rsid w:val="34184E50"/>
    <w:rsid w:val="341C60DF"/>
    <w:rsid w:val="34264AB2"/>
    <w:rsid w:val="34366753"/>
    <w:rsid w:val="3438609D"/>
    <w:rsid w:val="344A1475"/>
    <w:rsid w:val="344F4F3C"/>
    <w:rsid w:val="345461AA"/>
    <w:rsid w:val="346365F4"/>
    <w:rsid w:val="346E124F"/>
    <w:rsid w:val="34705741"/>
    <w:rsid w:val="34744ADF"/>
    <w:rsid w:val="3485746D"/>
    <w:rsid w:val="34A543FF"/>
    <w:rsid w:val="34A82364"/>
    <w:rsid w:val="34A8448D"/>
    <w:rsid w:val="34B20371"/>
    <w:rsid w:val="34C27425"/>
    <w:rsid w:val="34C53773"/>
    <w:rsid w:val="34CE6FBB"/>
    <w:rsid w:val="34E02036"/>
    <w:rsid w:val="34EB39FD"/>
    <w:rsid w:val="34F33BFE"/>
    <w:rsid w:val="34F5333C"/>
    <w:rsid w:val="34FF2832"/>
    <w:rsid w:val="3505038C"/>
    <w:rsid w:val="350B4539"/>
    <w:rsid w:val="35137616"/>
    <w:rsid w:val="35263080"/>
    <w:rsid w:val="35336039"/>
    <w:rsid w:val="35375EB0"/>
    <w:rsid w:val="3542137F"/>
    <w:rsid w:val="354543B8"/>
    <w:rsid w:val="35455AFD"/>
    <w:rsid w:val="35643F64"/>
    <w:rsid w:val="356901E8"/>
    <w:rsid w:val="356C4880"/>
    <w:rsid w:val="35743B22"/>
    <w:rsid w:val="358002E2"/>
    <w:rsid w:val="35815957"/>
    <w:rsid w:val="358160D1"/>
    <w:rsid w:val="358A6FFD"/>
    <w:rsid w:val="35954A71"/>
    <w:rsid w:val="3599315E"/>
    <w:rsid w:val="359F62E3"/>
    <w:rsid w:val="35A41DB3"/>
    <w:rsid w:val="35AB4E44"/>
    <w:rsid w:val="35BC69D6"/>
    <w:rsid w:val="35BD11DA"/>
    <w:rsid w:val="35BF583C"/>
    <w:rsid w:val="35C57758"/>
    <w:rsid w:val="35C84FAD"/>
    <w:rsid w:val="35CF265B"/>
    <w:rsid w:val="35E93A37"/>
    <w:rsid w:val="35EB4D35"/>
    <w:rsid w:val="35F016B8"/>
    <w:rsid w:val="35FA1D83"/>
    <w:rsid w:val="3607571E"/>
    <w:rsid w:val="360805EA"/>
    <w:rsid w:val="361C7DC0"/>
    <w:rsid w:val="361D0D97"/>
    <w:rsid w:val="361E33F0"/>
    <w:rsid w:val="36272C0B"/>
    <w:rsid w:val="3630158D"/>
    <w:rsid w:val="36386169"/>
    <w:rsid w:val="3639307E"/>
    <w:rsid w:val="36394DF2"/>
    <w:rsid w:val="36397856"/>
    <w:rsid w:val="363B4E0C"/>
    <w:rsid w:val="364E0B80"/>
    <w:rsid w:val="36503325"/>
    <w:rsid w:val="365168A4"/>
    <w:rsid w:val="365E25BA"/>
    <w:rsid w:val="365E6DCC"/>
    <w:rsid w:val="36672691"/>
    <w:rsid w:val="366A30B7"/>
    <w:rsid w:val="36742EBF"/>
    <w:rsid w:val="36765C5B"/>
    <w:rsid w:val="367D1753"/>
    <w:rsid w:val="368B1327"/>
    <w:rsid w:val="368E7A9E"/>
    <w:rsid w:val="368E7C97"/>
    <w:rsid w:val="36971A1B"/>
    <w:rsid w:val="36972CBD"/>
    <w:rsid w:val="369F7D20"/>
    <w:rsid w:val="36A16B5C"/>
    <w:rsid w:val="36AA0499"/>
    <w:rsid w:val="36AF3DAC"/>
    <w:rsid w:val="36AF3FC4"/>
    <w:rsid w:val="36C548F1"/>
    <w:rsid w:val="36D648F8"/>
    <w:rsid w:val="36D701C6"/>
    <w:rsid w:val="36D81512"/>
    <w:rsid w:val="36DF021B"/>
    <w:rsid w:val="36E80822"/>
    <w:rsid w:val="36E97285"/>
    <w:rsid w:val="36EB6A7F"/>
    <w:rsid w:val="36F67546"/>
    <w:rsid w:val="36F82446"/>
    <w:rsid w:val="370A06F5"/>
    <w:rsid w:val="37140FB8"/>
    <w:rsid w:val="371A4154"/>
    <w:rsid w:val="371E32B9"/>
    <w:rsid w:val="37233C5E"/>
    <w:rsid w:val="37250A43"/>
    <w:rsid w:val="37314C22"/>
    <w:rsid w:val="37350FBC"/>
    <w:rsid w:val="373851AB"/>
    <w:rsid w:val="373D2B7C"/>
    <w:rsid w:val="3746390B"/>
    <w:rsid w:val="3748271C"/>
    <w:rsid w:val="374B0002"/>
    <w:rsid w:val="37561C4D"/>
    <w:rsid w:val="376144A0"/>
    <w:rsid w:val="376B025C"/>
    <w:rsid w:val="3770086C"/>
    <w:rsid w:val="37711897"/>
    <w:rsid w:val="3772750E"/>
    <w:rsid w:val="3775672B"/>
    <w:rsid w:val="377A08E4"/>
    <w:rsid w:val="377D6A80"/>
    <w:rsid w:val="378056D3"/>
    <w:rsid w:val="37834A10"/>
    <w:rsid w:val="378A4629"/>
    <w:rsid w:val="37A17406"/>
    <w:rsid w:val="37AF4237"/>
    <w:rsid w:val="37C768B5"/>
    <w:rsid w:val="37D70663"/>
    <w:rsid w:val="37EB1DDF"/>
    <w:rsid w:val="37ED58A4"/>
    <w:rsid w:val="37F83BD0"/>
    <w:rsid w:val="38026BB4"/>
    <w:rsid w:val="38076AF4"/>
    <w:rsid w:val="38084F56"/>
    <w:rsid w:val="380D7521"/>
    <w:rsid w:val="381402B1"/>
    <w:rsid w:val="381E4BD1"/>
    <w:rsid w:val="38275879"/>
    <w:rsid w:val="38311B32"/>
    <w:rsid w:val="38396B13"/>
    <w:rsid w:val="383C4793"/>
    <w:rsid w:val="383D0971"/>
    <w:rsid w:val="38475217"/>
    <w:rsid w:val="384877BC"/>
    <w:rsid w:val="387226D3"/>
    <w:rsid w:val="387B3CAE"/>
    <w:rsid w:val="388754D2"/>
    <w:rsid w:val="38902E26"/>
    <w:rsid w:val="38947703"/>
    <w:rsid w:val="389636AC"/>
    <w:rsid w:val="389B5527"/>
    <w:rsid w:val="38A01B40"/>
    <w:rsid w:val="38A638B1"/>
    <w:rsid w:val="38A70CE6"/>
    <w:rsid w:val="38AE353A"/>
    <w:rsid w:val="38B5753E"/>
    <w:rsid w:val="38BD44AB"/>
    <w:rsid w:val="38C2792B"/>
    <w:rsid w:val="38CF3CFA"/>
    <w:rsid w:val="38D81733"/>
    <w:rsid w:val="38DF49AD"/>
    <w:rsid w:val="38E26AF8"/>
    <w:rsid w:val="38ED0343"/>
    <w:rsid w:val="3904009C"/>
    <w:rsid w:val="390F0056"/>
    <w:rsid w:val="39115211"/>
    <w:rsid w:val="391C4561"/>
    <w:rsid w:val="39206A8F"/>
    <w:rsid w:val="39207A01"/>
    <w:rsid w:val="39216FFD"/>
    <w:rsid w:val="392257CF"/>
    <w:rsid w:val="39231401"/>
    <w:rsid w:val="392A0DC9"/>
    <w:rsid w:val="392E66B6"/>
    <w:rsid w:val="39333D19"/>
    <w:rsid w:val="39380486"/>
    <w:rsid w:val="39421CE7"/>
    <w:rsid w:val="39483134"/>
    <w:rsid w:val="394D027D"/>
    <w:rsid w:val="39551CB0"/>
    <w:rsid w:val="395A1729"/>
    <w:rsid w:val="395F1C6F"/>
    <w:rsid w:val="396A7FE3"/>
    <w:rsid w:val="398036E2"/>
    <w:rsid w:val="39965DD9"/>
    <w:rsid w:val="399A54D8"/>
    <w:rsid w:val="39A3272C"/>
    <w:rsid w:val="39BA43AB"/>
    <w:rsid w:val="39BE78ED"/>
    <w:rsid w:val="39C42B07"/>
    <w:rsid w:val="39CD4CD9"/>
    <w:rsid w:val="39CF4216"/>
    <w:rsid w:val="39EB0590"/>
    <w:rsid w:val="39F87B6F"/>
    <w:rsid w:val="39FA762E"/>
    <w:rsid w:val="3A0668FA"/>
    <w:rsid w:val="3A0D76B3"/>
    <w:rsid w:val="3A1B252D"/>
    <w:rsid w:val="3A1E4E5E"/>
    <w:rsid w:val="3A200103"/>
    <w:rsid w:val="3A2B2B78"/>
    <w:rsid w:val="3A342E54"/>
    <w:rsid w:val="3A4C28F3"/>
    <w:rsid w:val="3A5A0F6D"/>
    <w:rsid w:val="3A5C501C"/>
    <w:rsid w:val="3A6217AE"/>
    <w:rsid w:val="3A777C35"/>
    <w:rsid w:val="3A84356F"/>
    <w:rsid w:val="3A883F16"/>
    <w:rsid w:val="3A8B4378"/>
    <w:rsid w:val="3A9F74FA"/>
    <w:rsid w:val="3ACF41DE"/>
    <w:rsid w:val="3ADE379A"/>
    <w:rsid w:val="3AE47383"/>
    <w:rsid w:val="3AED0E1B"/>
    <w:rsid w:val="3AF5773D"/>
    <w:rsid w:val="3B012B79"/>
    <w:rsid w:val="3B093D52"/>
    <w:rsid w:val="3B0F3086"/>
    <w:rsid w:val="3B173C0A"/>
    <w:rsid w:val="3B1B5487"/>
    <w:rsid w:val="3B2542AD"/>
    <w:rsid w:val="3B28678D"/>
    <w:rsid w:val="3B2D07F2"/>
    <w:rsid w:val="3B46233A"/>
    <w:rsid w:val="3B4C1F7A"/>
    <w:rsid w:val="3B4D4CFE"/>
    <w:rsid w:val="3B6075EF"/>
    <w:rsid w:val="3B764697"/>
    <w:rsid w:val="3B77473E"/>
    <w:rsid w:val="3B7D10B7"/>
    <w:rsid w:val="3B7E2A82"/>
    <w:rsid w:val="3B841467"/>
    <w:rsid w:val="3B88265F"/>
    <w:rsid w:val="3B8A0B20"/>
    <w:rsid w:val="3B937C17"/>
    <w:rsid w:val="3B946E01"/>
    <w:rsid w:val="3BAB6E72"/>
    <w:rsid w:val="3BAE394E"/>
    <w:rsid w:val="3BB13AA6"/>
    <w:rsid w:val="3BB34477"/>
    <w:rsid w:val="3BC32EED"/>
    <w:rsid w:val="3BD4670B"/>
    <w:rsid w:val="3BD92334"/>
    <w:rsid w:val="3BF0444E"/>
    <w:rsid w:val="3BF22479"/>
    <w:rsid w:val="3BF30B90"/>
    <w:rsid w:val="3C0072E9"/>
    <w:rsid w:val="3C034EF9"/>
    <w:rsid w:val="3C066ED9"/>
    <w:rsid w:val="3C0D678C"/>
    <w:rsid w:val="3C101FA0"/>
    <w:rsid w:val="3C227B9B"/>
    <w:rsid w:val="3C235A7E"/>
    <w:rsid w:val="3C340D17"/>
    <w:rsid w:val="3C3859DD"/>
    <w:rsid w:val="3C391DF3"/>
    <w:rsid w:val="3C3E5E6A"/>
    <w:rsid w:val="3C472DC9"/>
    <w:rsid w:val="3C547913"/>
    <w:rsid w:val="3C66299A"/>
    <w:rsid w:val="3C6C17D6"/>
    <w:rsid w:val="3C72433D"/>
    <w:rsid w:val="3C753410"/>
    <w:rsid w:val="3C8228B3"/>
    <w:rsid w:val="3C825ADD"/>
    <w:rsid w:val="3C902A3A"/>
    <w:rsid w:val="3CB03BE8"/>
    <w:rsid w:val="3CB05479"/>
    <w:rsid w:val="3CB138A7"/>
    <w:rsid w:val="3CBE51A2"/>
    <w:rsid w:val="3CC457F0"/>
    <w:rsid w:val="3CC53F06"/>
    <w:rsid w:val="3CE50930"/>
    <w:rsid w:val="3CFD7972"/>
    <w:rsid w:val="3D2A06F5"/>
    <w:rsid w:val="3D30428D"/>
    <w:rsid w:val="3D36494C"/>
    <w:rsid w:val="3D486DAE"/>
    <w:rsid w:val="3D510847"/>
    <w:rsid w:val="3D530259"/>
    <w:rsid w:val="3D53669C"/>
    <w:rsid w:val="3D5C410F"/>
    <w:rsid w:val="3D603E51"/>
    <w:rsid w:val="3D662137"/>
    <w:rsid w:val="3D6F0AEF"/>
    <w:rsid w:val="3D735CA4"/>
    <w:rsid w:val="3D7F3DED"/>
    <w:rsid w:val="3D82003A"/>
    <w:rsid w:val="3D8C653A"/>
    <w:rsid w:val="3D9E530E"/>
    <w:rsid w:val="3DA2335B"/>
    <w:rsid w:val="3DA83DCA"/>
    <w:rsid w:val="3DC91543"/>
    <w:rsid w:val="3DCB22DB"/>
    <w:rsid w:val="3DCC1B99"/>
    <w:rsid w:val="3DDC5A25"/>
    <w:rsid w:val="3DE25AD5"/>
    <w:rsid w:val="3DF80087"/>
    <w:rsid w:val="3E04256D"/>
    <w:rsid w:val="3E074AFA"/>
    <w:rsid w:val="3E0A77B1"/>
    <w:rsid w:val="3E0D1B7D"/>
    <w:rsid w:val="3E1665AE"/>
    <w:rsid w:val="3E2661DF"/>
    <w:rsid w:val="3E2A1421"/>
    <w:rsid w:val="3E2B4C4C"/>
    <w:rsid w:val="3E2F3E25"/>
    <w:rsid w:val="3E303AB3"/>
    <w:rsid w:val="3E3D5A25"/>
    <w:rsid w:val="3E4C7508"/>
    <w:rsid w:val="3E517009"/>
    <w:rsid w:val="3E584BC0"/>
    <w:rsid w:val="3E6E4B1E"/>
    <w:rsid w:val="3E713F9F"/>
    <w:rsid w:val="3E776E95"/>
    <w:rsid w:val="3E862079"/>
    <w:rsid w:val="3E9657BA"/>
    <w:rsid w:val="3E967799"/>
    <w:rsid w:val="3EA113C7"/>
    <w:rsid w:val="3EA64B7C"/>
    <w:rsid w:val="3EAC29B4"/>
    <w:rsid w:val="3EAC577D"/>
    <w:rsid w:val="3EAF1FDC"/>
    <w:rsid w:val="3EB84BBA"/>
    <w:rsid w:val="3EB9567B"/>
    <w:rsid w:val="3EC251E3"/>
    <w:rsid w:val="3EC5489E"/>
    <w:rsid w:val="3ECF4B95"/>
    <w:rsid w:val="3ED30EDC"/>
    <w:rsid w:val="3ED604BD"/>
    <w:rsid w:val="3ED63106"/>
    <w:rsid w:val="3EE42515"/>
    <w:rsid w:val="3EEA27A2"/>
    <w:rsid w:val="3EEB1640"/>
    <w:rsid w:val="3EF40611"/>
    <w:rsid w:val="3EF808DE"/>
    <w:rsid w:val="3F0B0FEA"/>
    <w:rsid w:val="3F0B582D"/>
    <w:rsid w:val="3F136220"/>
    <w:rsid w:val="3F1539AA"/>
    <w:rsid w:val="3F181375"/>
    <w:rsid w:val="3F1A741F"/>
    <w:rsid w:val="3F224723"/>
    <w:rsid w:val="3F225030"/>
    <w:rsid w:val="3F3C4520"/>
    <w:rsid w:val="3F487059"/>
    <w:rsid w:val="3F4D728B"/>
    <w:rsid w:val="3F4E5DC5"/>
    <w:rsid w:val="3F50441C"/>
    <w:rsid w:val="3F5431B3"/>
    <w:rsid w:val="3F5474A5"/>
    <w:rsid w:val="3F5946B6"/>
    <w:rsid w:val="3F596687"/>
    <w:rsid w:val="3F5A4739"/>
    <w:rsid w:val="3F5E3794"/>
    <w:rsid w:val="3F636CBC"/>
    <w:rsid w:val="3F6E198B"/>
    <w:rsid w:val="3F704620"/>
    <w:rsid w:val="3F7A3870"/>
    <w:rsid w:val="3F817E3F"/>
    <w:rsid w:val="3F8314A2"/>
    <w:rsid w:val="3F86058F"/>
    <w:rsid w:val="3F9266B3"/>
    <w:rsid w:val="3F94437C"/>
    <w:rsid w:val="3FB265EA"/>
    <w:rsid w:val="3FB704FB"/>
    <w:rsid w:val="3FB726DD"/>
    <w:rsid w:val="3FC2125F"/>
    <w:rsid w:val="3FC86603"/>
    <w:rsid w:val="3FCD61A6"/>
    <w:rsid w:val="3FDB52F9"/>
    <w:rsid w:val="400902D3"/>
    <w:rsid w:val="401440D9"/>
    <w:rsid w:val="40190CA5"/>
    <w:rsid w:val="401978CC"/>
    <w:rsid w:val="404B617A"/>
    <w:rsid w:val="404D3E7D"/>
    <w:rsid w:val="405072B3"/>
    <w:rsid w:val="40575FEF"/>
    <w:rsid w:val="405872A8"/>
    <w:rsid w:val="40643C97"/>
    <w:rsid w:val="406D2F8B"/>
    <w:rsid w:val="406D4809"/>
    <w:rsid w:val="40794718"/>
    <w:rsid w:val="4082065C"/>
    <w:rsid w:val="40826D65"/>
    <w:rsid w:val="40834944"/>
    <w:rsid w:val="40946B96"/>
    <w:rsid w:val="409B262F"/>
    <w:rsid w:val="40A12620"/>
    <w:rsid w:val="40A6633D"/>
    <w:rsid w:val="40A80C15"/>
    <w:rsid w:val="40B80719"/>
    <w:rsid w:val="40BB78C6"/>
    <w:rsid w:val="40BC6CEA"/>
    <w:rsid w:val="40C127A1"/>
    <w:rsid w:val="40C535F9"/>
    <w:rsid w:val="40C91E25"/>
    <w:rsid w:val="40CD10B5"/>
    <w:rsid w:val="40D23AEB"/>
    <w:rsid w:val="40D2534D"/>
    <w:rsid w:val="40D35AA6"/>
    <w:rsid w:val="40D72C32"/>
    <w:rsid w:val="40D83A97"/>
    <w:rsid w:val="40D86EED"/>
    <w:rsid w:val="40DD0B81"/>
    <w:rsid w:val="40EE6DED"/>
    <w:rsid w:val="41101987"/>
    <w:rsid w:val="411648B8"/>
    <w:rsid w:val="411822C4"/>
    <w:rsid w:val="411A6B1F"/>
    <w:rsid w:val="41254E0F"/>
    <w:rsid w:val="412A72D4"/>
    <w:rsid w:val="412C75F3"/>
    <w:rsid w:val="41454920"/>
    <w:rsid w:val="415015B2"/>
    <w:rsid w:val="415C2327"/>
    <w:rsid w:val="416847EF"/>
    <w:rsid w:val="416E4AB3"/>
    <w:rsid w:val="41744AC3"/>
    <w:rsid w:val="41790093"/>
    <w:rsid w:val="417940A9"/>
    <w:rsid w:val="41796AEB"/>
    <w:rsid w:val="417C23D0"/>
    <w:rsid w:val="417F286C"/>
    <w:rsid w:val="41894B9F"/>
    <w:rsid w:val="418B796C"/>
    <w:rsid w:val="41915C62"/>
    <w:rsid w:val="41927A37"/>
    <w:rsid w:val="419F2BBE"/>
    <w:rsid w:val="41A14BA0"/>
    <w:rsid w:val="41B20DC7"/>
    <w:rsid w:val="41B73847"/>
    <w:rsid w:val="41BD7F47"/>
    <w:rsid w:val="41C06398"/>
    <w:rsid w:val="41C7167F"/>
    <w:rsid w:val="41D31885"/>
    <w:rsid w:val="41D439D2"/>
    <w:rsid w:val="41D64A73"/>
    <w:rsid w:val="41D702E4"/>
    <w:rsid w:val="41DA6B44"/>
    <w:rsid w:val="41E1754F"/>
    <w:rsid w:val="41E74EBC"/>
    <w:rsid w:val="41EF29D8"/>
    <w:rsid w:val="41F44765"/>
    <w:rsid w:val="41FE57EF"/>
    <w:rsid w:val="420D1EC5"/>
    <w:rsid w:val="42105132"/>
    <w:rsid w:val="421A7797"/>
    <w:rsid w:val="42211424"/>
    <w:rsid w:val="4225194C"/>
    <w:rsid w:val="42361675"/>
    <w:rsid w:val="4236172C"/>
    <w:rsid w:val="4244706E"/>
    <w:rsid w:val="424B4D26"/>
    <w:rsid w:val="424D3D04"/>
    <w:rsid w:val="424E4E1C"/>
    <w:rsid w:val="42571CD0"/>
    <w:rsid w:val="425F7431"/>
    <w:rsid w:val="42621556"/>
    <w:rsid w:val="42647060"/>
    <w:rsid w:val="42715B3D"/>
    <w:rsid w:val="428831CA"/>
    <w:rsid w:val="42896559"/>
    <w:rsid w:val="428E0BD4"/>
    <w:rsid w:val="42923D79"/>
    <w:rsid w:val="42930552"/>
    <w:rsid w:val="429312B3"/>
    <w:rsid w:val="42991F2E"/>
    <w:rsid w:val="429A3F0E"/>
    <w:rsid w:val="429C31CA"/>
    <w:rsid w:val="429E15EF"/>
    <w:rsid w:val="42A71081"/>
    <w:rsid w:val="42A75677"/>
    <w:rsid w:val="42B93ED4"/>
    <w:rsid w:val="42BB4E06"/>
    <w:rsid w:val="42BC35D6"/>
    <w:rsid w:val="42C174B2"/>
    <w:rsid w:val="42CB0C91"/>
    <w:rsid w:val="42E034B9"/>
    <w:rsid w:val="42E20BFF"/>
    <w:rsid w:val="42E53098"/>
    <w:rsid w:val="43041CF8"/>
    <w:rsid w:val="430710C7"/>
    <w:rsid w:val="4309780D"/>
    <w:rsid w:val="431D0CED"/>
    <w:rsid w:val="43251E29"/>
    <w:rsid w:val="43253AB3"/>
    <w:rsid w:val="432B0BFD"/>
    <w:rsid w:val="4333246F"/>
    <w:rsid w:val="43367C70"/>
    <w:rsid w:val="433C0198"/>
    <w:rsid w:val="434A6F8B"/>
    <w:rsid w:val="43533D8E"/>
    <w:rsid w:val="435E05BC"/>
    <w:rsid w:val="436D1627"/>
    <w:rsid w:val="436F49B8"/>
    <w:rsid w:val="43777205"/>
    <w:rsid w:val="43797305"/>
    <w:rsid w:val="437C0CD1"/>
    <w:rsid w:val="437C26DB"/>
    <w:rsid w:val="438360CC"/>
    <w:rsid w:val="43841FE8"/>
    <w:rsid w:val="438C3726"/>
    <w:rsid w:val="43965ADE"/>
    <w:rsid w:val="439C1E05"/>
    <w:rsid w:val="43A663D7"/>
    <w:rsid w:val="43B20C3C"/>
    <w:rsid w:val="43C75A9E"/>
    <w:rsid w:val="43CB6497"/>
    <w:rsid w:val="43D71552"/>
    <w:rsid w:val="43EE128F"/>
    <w:rsid w:val="43F90D82"/>
    <w:rsid w:val="43FE53F2"/>
    <w:rsid w:val="44070AD7"/>
    <w:rsid w:val="44074F77"/>
    <w:rsid w:val="4410690B"/>
    <w:rsid w:val="441724DA"/>
    <w:rsid w:val="441D6769"/>
    <w:rsid w:val="441F64CC"/>
    <w:rsid w:val="442228CA"/>
    <w:rsid w:val="442324BD"/>
    <w:rsid w:val="442A05EB"/>
    <w:rsid w:val="443A24F1"/>
    <w:rsid w:val="44412569"/>
    <w:rsid w:val="444B5937"/>
    <w:rsid w:val="445108C9"/>
    <w:rsid w:val="44520C8C"/>
    <w:rsid w:val="445C29ED"/>
    <w:rsid w:val="446B010D"/>
    <w:rsid w:val="446C0F0A"/>
    <w:rsid w:val="447F6DB3"/>
    <w:rsid w:val="44802508"/>
    <w:rsid w:val="44817390"/>
    <w:rsid w:val="449256BA"/>
    <w:rsid w:val="44940CFD"/>
    <w:rsid w:val="449415D7"/>
    <w:rsid w:val="44A73252"/>
    <w:rsid w:val="44BC6215"/>
    <w:rsid w:val="44BF5BCD"/>
    <w:rsid w:val="44C10D0C"/>
    <w:rsid w:val="44C473FC"/>
    <w:rsid w:val="44CE683D"/>
    <w:rsid w:val="44DA2117"/>
    <w:rsid w:val="44E94032"/>
    <w:rsid w:val="44F2695F"/>
    <w:rsid w:val="44FF512D"/>
    <w:rsid w:val="450043E7"/>
    <w:rsid w:val="450235B5"/>
    <w:rsid w:val="4506677C"/>
    <w:rsid w:val="45152ED3"/>
    <w:rsid w:val="45191506"/>
    <w:rsid w:val="45197831"/>
    <w:rsid w:val="451D207A"/>
    <w:rsid w:val="45236E27"/>
    <w:rsid w:val="452C09B2"/>
    <w:rsid w:val="45345FCD"/>
    <w:rsid w:val="453B00E3"/>
    <w:rsid w:val="453D1621"/>
    <w:rsid w:val="453D288F"/>
    <w:rsid w:val="453D7799"/>
    <w:rsid w:val="453F4757"/>
    <w:rsid w:val="4553780C"/>
    <w:rsid w:val="45560A41"/>
    <w:rsid w:val="458D57A3"/>
    <w:rsid w:val="459376EB"/>
    <w:rsid w:val="45A64C02"/>
    <w:rsid w:val="45AD43F4"/>
    <w:rsid w:val="45B1159A"/>
    <w:rsid w:val="45B62B1B"/>
    <w:rsid w:val="45BD1CC3"/>
    <w:rsid w:val="45BE2ECA"/>
    <w:rsid w:val="45DE585B"/>
    <w:rsid w:val="45E211E7"/>
    <w:rsid w:val="45E91FE3"/>
    <w:rsid w:val="45EA58D2"/>
    <w:rsid w:val="45ED60A5"/>
    <w:rsid w:val="45F6723C"/>
    <w:rsid w:val="45FE00A1"/>
    <w:rsid w:val="460C1766"/>
    <w:rsid w:val="4614036A"/>
    <w:rsid w:val="461F64D9"/>
    <w:rsid w:val="46312761"/>
    <w:rsid w:val="46362F19"/>
    <w:rsid w:val="4640203B"/>
    <w:rsid w:val="466512E8"/>
    <w:rsid w:val="4667399F"/>
    <w:rsid w:val="46680F52"/>
    <w:rsid w:val="466D7984"/>
    <w:rsid w:val="46745B54"/>
    <w:rsid w:val="467513FE"/>
    <w:rsid w:val="468879BD"/>
    <w:rsid w:val="468A44F6"/>
    <w:rsid w:val="468E1DA8"/>
    <w:rsid w:val="46B4758B"/>
    <w:rsid w:val="46C839AE"/>
    <w:rsid w:val="46CA02EB"/>
    <w:rsid w:val="46CF15A7"/>
    <w:rsid w:val="46E34041"/>
    <w:rsid w:val="46EC5FEA"/>
    <w:rsid w:val="46F65965"/>
    <w:rsid w:val="470C2306"/>
    <w:rsid w:val="470C70EE"/>
    <w:rsid w:val="47233566"/>
    <w:rsid w:val="47234996"/>
    <w:rsid w:val="472C1844"/>
    <w:rsid w:val="47395CC6"/>
    <w:rsid w:val="473A6BE5"/>
    <w:rsid w:val="473E438A"/>
    <w:rsid w:val="47780EA4"/>
    <w:rsid w:val="479D5F0B"/>
    <w:rsid w:val="47A07679"/>
    <w:rsid w:val="47A74BB9"/>
    <w:rsid w:val="47AC00BA"/>
    <w:rsid w:val="47BA72E8"/>
    <w:rsid w:val="47CC7E8C"/>
    <w:rsid w:val="47DB1F6C"/>
    <w:rsid w:val="47EB5174"/>
    <w:rsid w:val="48034E77"/>
    <w:rsid w:val="4804553A"/>
    <w:rsid w:val="480B676E"/>
    <w:rsid w:val="48145245"/>
    <w:rsid w:val="48150AE8"/>
    <w:rsid w:val="481D4BE3"/>
    <w:rsid w:val="48241C7F"/>
    <w:rsid w:val="48243CA1"/>
    <w:rsid w:val="482B7363"/>
    <w:rsid w:val="483F68BA"/>
    <w:rsid w:val="484136D2"/>
    <w:rsid w:val="48435165"/>
    <w:rsid w:val="484657D8"/>
    <w:rsid w:val="4847084D"/>
    <w:rsid w:val="484E4138"/>
    <w:rsid w:val="48604396"/>
    <w:rsid w:val="4866281D"/>
    <w:rsid w:val="486A07E6"/>
    <w:rsid w:val="487E2C3B"/>
    <w:rsid w:val="48842677"/>
    <w:rsid w:val="48880BA5"/>
    <w:rsid w:val="48883BAF"/>
    <w:rsid w:val="48892F98"/>
    <w:rsid w:val="48955B84"/>
    <w:rsid w:val="48AA186C"/>
    <w:rsid w:val="48B22D39"/>
    <w:rsid w:val="48B67ED4"/>
    <w:rsid w:val="48C35F8A"/>
    <w:rsid w:val="48D402AD"/>
    <w:rsid w:val="48D55EEE"/>
    <w:rsid w:val="48D73C17"/>
    <w:rsid w:val="48DD08A9"/>
    <w:rsid w:val="48E15BF3"/>
    <w:rsid w:val="48E466CB"/>
    <w:rsid w:val="48E6549A"/>
    <w:rsid w:val="48F21605"/>
    <w:rsid w:val="48F25AB5"/>
    <w:rsid w:val="48FA0D13"/>
    <w:rsid w:val="48FF5B66"/>
    <w:rsid w:val="49022176"/>
    <w:rsid w:val="49042142"/>
    <w:rsid w:val="49047CFB"/>
    <w:rsid w:val="490B0040"/>
    <w:rsid w:val="490E1EAC"/>
    <w:rsid w:val="491A1DAC"/>
    <w:rsid w:val="493B21B0"/>
    <w:rsid w:val="493F3313"/>
    <w:rsid w:val="495D2FBF"/>
    <w:rsid w:val="495D34CA"/>
    <w:rsid w:val="496C0646"/>
    <w:rsid w:val="496E6624"/>
    <w:rsid w:val="496E7C4C"/>
    <w:rsid w:val="497725DD"/>
    <w:rsid w:val="498B125B"/>
    <w:rsid w:val="49B7043B"/>
    <w:rsid w:val="49BD2A9D"/>
    <w:rsid w:val="49C12AF4"/>
    <w:rsid w:val="49C75695"/>
    <w:rsid w:val="49D16BB1"/>
    <w:rsid w:val="49DD4E6C"/>
    <w:rsid w:val="49E255F5"/>
    <w:rsid w:val="49E43E4B"/>
    <w:rsid w:val="49EE4670"/>
    <w:rsid w:val="49FD7D5E"/>
    <w:rsid w:val="4A0D33FC"/>
    <w:rsid w:val="4A17326D"/>
    <w:rsid w:val="4A197E25"/>
    <w:rsid w:val="4A1F45B1"/>
    <w:rsid w:val="4A236FB4"/>
    <w:rsid w:val="4A3D2660"/>
    <w:rsid w:val="4A4F2304"/>
    <w:rsid w:val="4A515C18"/>
    <w:rsid w:val="4A566376"/>
    <w:rsid w:val="4A650ACC"/>
    <w:rsid w:val="4A6738EA"/>
    <w:rsid w:val="4A6F6959"/>
    <w:rsid w:val="4A745EEF"/>
    <w:rsid w:val="4A767BA8"/>
    <w:rsid w:val="4A7B26AB"/>
    <w:rsid w:val="4A7E1D29"/>
    <w:rsid w:val="4A96319A"/>
    <w:rsid w:val="4A973FD9"/>
    <w:rsid w:val="4AB60DFD"/>
    <w:rsid w:val="4AB80C13"/>
    <w:rsid w:val="4ADA2436"/>
    <w:rsid w:val="4ADA56A1"/>
    <w:rsid w:val="4ADE3E19"/>
    <w:rsid w:val="4AF202B9"/>
    <w:rsid w:val="4AF623F2"/>
    <w:rsid w:val="4B040A60"/>
    <w:rsid w:val="4B090ACC"/>
    <w:rsid w:val="4B0B0D56"/>
    <w:rsid w:val="4B0B5CDE"/>
    <w:rsid w:val="4B10419E"/>
    <w:rsid w:val="4B130D48"/>
    <w:rsid w:val="4B145055"/>
    <w:rsid w:val="4B1479F6"/>
    <w:rsid w:val="4B246518"/>
    <w:rsid w:val="4B2634FD"/>
    <w:rsid w:val="4B2751E1"/>
    <w:rsid w:val="4B2A0053"/>
    <w:rsid w:val="4B2E7897"/>
    <w:rsid w:val="4B442807"/>
    <w:rsid w:val="4B4945F9"/>
    <w:rsid w:val="4B4B088E"/>
    <w:rsid w:val="4B4F6AA7"/>
    <w:rsid w:val="4B53279E"/>
    <w:rsid w:val="4B5E0578"/>
    <w:rsid w:val="4B611AB6"/>
    <w:rsid w:val="4B620DA5"/>
    <w:rsid w:val="4B685E47"/>
    <w:rsid w:val="4B69035A"/>
    <w:rsid w:val="4BA179F1"/>
    <w:rsid w:val="4BA862FE"/>
    <w:rsid w:val="4BA86F92"/>
    <w:rsid w:val="4BAE5279"/>
    <w:rsid w:val="4BB0470C"/>
    <w:rsid w:val="4BB15FD7"/>
    <w:rsid w:val="4BBB2D55"/>
    <w:rsid w:val="4BC80B08"/>
    <w:rsid w:val="4BCE1104"/>
    <w:rsid w:val="4BD511EF"/>
    <w:rsid w:val="4BD66922"/>
    <w:rsid w:val="4BDA6B0A"/>
    <w:rsid w:val="4BE20793"/>
    <w:rsid w:val="4BEE70CF"/>
    <w:rsid w:val="4BF12E80"/>
    <w:rsid w:val="4BF82A22"/>
    <w:rsid w:val="4BFE6890"/>
    <w:rsid w:val="4C185B81"/>
    <w:rsid w:val="4C377569"/>
    <w:rsid w:val="4C3E77AA"/>
    <w:rsid w:val="4C4504E6"/>
    <w:rsid w:val="4C56126A"/>
    <w:rsid w:val="4C5E0A35"/>
    <w:rsid w:val="4C606BBE"/>
    <w:rsid w:val="4C6C67A0"/>
    <w:rsid w:val="4C6E0AE8"/>
    <w:rsid w:val="4C8B7ECC"/>
    <w:rsid w:val="4CA1675F"/>
    <w:rsid w:val="4CAE3BBD"/>
    <w:rsid w:val="4CAE5343"/>
    <w:rsid w:val="4CB656E4"/>
    <w:rsid w:val="4CBA3B13"/>
    <w:rsid w:val="4CBD3C36"/>
    <w:rsid w:val="4CC02AF9"/>
    <w:rsid w:val="4CC7581B"/>
    <w:rsid w:val="4CC96DBE"/>
    <w:rsid w:val="4CCA4232"/>
    <w:rsid w:val="4CE4556B"/>
    <w:rsid w:val="4CFA3D1B"/>
    <w:rsid w:val="4CFC0556"/>
    <w:rsid w:val="4D0549A4"/>
    <w:rsid w:val="4D1E7241"/>
    <w:rsid w:val="4D2C6772"/>
    <w:rsid w:val="4D3232CD"/>
    <w:rsid w:val="4D3910BB"/>
    <w:rsid w:val="4D404A65"/>
    <w:rsid w:val="4D467D71"/>
    <w:rsid w:val="4D474415"/>
    <w:rsid w:val="4D5165D6"/>
    <w:rsid w:val="4D5917B1"/>
    <w:rsid w:val="4D61006E"/>
    <w:rsid w:val="4D6763D8"/>
    <w:rsid w:val="4D6A20E3"/>
    <w:rsid w:val="4D7E4AAF"/>
    <w:rsid w:val="4D881F7B"/>
    <w:rsid w:val="4D9B654C"/>
    <w:rsid w:val="4DA46229"/>
    <w:rsid w:val="4DA73218"/>
    <w:rsid w:val="4DA91F83"/>
    <w:rsid w:val="4DAB0B5D"/>
    <w:rsid w:val="4DBD2218"/>
    <w:rsid w:val="4DBF45FB"/>
    <w:rsid w:val="4DC9565C"/>
    <w:rsid w:val="4DD52BBE"/>
    <w:rsid w:val="4E130821"/>
    <w:rsid w:val="4E1E62FB"/>
    <w:rsid w:val="4E204F49"/>
    <w:rsid w:val="4E2E3A21"/>
    <w:rsid w:val="4E3344A2"/>
    <w:rsid w:val="4E5C31B5"/>
    <w:rsid w:val="4E5D7F7B"/>
    <w:rsid w:val="4E67675C"/>
    <w:rsid w:val="4E705C7B"/>
    <w:rsid w:val="4E810937"/>
    <w:rsid w:val="4E8541F9"/>
    <w:rsid w:val="4E872F56"/>
    <w:rsid w:val="4E9A7F7E"/>
    <w:rsid w:val="4EA81364"/>
    <w:rsid w:val="4EA85828"/>
    <w:rsid w:val="4EAC4F90"/>
    <w:rsid w:val="4EAE6F8D"/>
    <w:rsid w:val="4EC77F73"/>
    <w:rsid w:val="4ECB2524"/>
    <w:rsid w:val="4ECC02B2"/>
    <w:rsid w:val="4ED57162"/>
    <w:rsid w:val="4EDD5064"/>
    <w:rsid w:val="4EDF4355"/>
    <w:rsid w:val="4EE364AC"/>
    <w:rsid w:val="4EE46005"/>
    <w:rsid w:val="4EEC2D5C"/>
    <w:rsid w:val="4EFB31B1"/>
    <w:rsid w:val="4EFE0B74"/>
    <w:rsid w:val="4F0907A4"/>
    <w:rsid w:val="4F13397D"/>
    <w:rsid w:val="4F15241B"/>
    <w:rsid w:val="4F23388A"/>
    <w:rsid w:val="4F256842"/>
    <w:rsid w:val="4F38160D"/>
    <w:rsid w:val="4F3F4C9C"/>
    <w:rsid w:val="4F422995"/>
    <w:rsid w:val="4F4A2370"/>
    <w:rsid w:val="4F5161E1"/>
    <w:rsid w:val="4F6E6B40"/>
    <w:rsid w:val="4F761D9E"/>
    <w:rsid w:val="4F82038C"/>
    <w:rsid w:val="4F871A1F"/>
    <w:rsid w:val="4F8E568E"/>
    <w:rsid w:val="4F943941"/>
    <w:rsid w:val="4F98561A"/>
    <w:rsid w:val="4F9B6F8F"/>
    <w:rsid w:val="4F9D3D03"/>
    <w:rsid w:val="4FAC2C98"/>
    <w:rsid w:val="4FB5143B"/>
    <w:rsid w:val="4FB73C3E"/>
    <w:rsid w:val="4FB74383"/>
    <w:rsid w:val="4FB838CE"/>
    <w:rsid w:val="4FBB4A41"/>
    <w:rsid w:val="4FC27EFB"/>
    <w:rsid w:val="4FD16717"/>
    <w:rsid w:val="4FD47BAE"/>
    <w:rsid w:val="4FDE5CDA"/>
    <w:rsid w:val="4FE466F7"/>
    <w:rsid w:val="4FEF5A5A"/>
    <w:rsid w:val="50047819"/>
    <w:rsid w:val="500914E9"/>
    <w:rsid w:val="5012694B"/>
    <w:rsid w:val="50174E43"/>
    <w:rsid w:val="501C28EE"/>
    <w:rsid w:val="5022693D"/>
    <w:rsid w:val="50231A29"/>
    <w:rsid w:val="50366C3B"/>
    <w:rsid w:val="5037216C"/>
    <w:rsid w:val="503A14C7"/>
    <w:rsid w:val="50427A66"/>
    <w:rsid w:val="504353A4"/>
    <w:rsid w:val="50514A89"/>
    <w:rsid w:val="50520388"/>
    <w:rsid w:val="50582200"/>
    <w:rsid w:val="505837D9"/>
    <w:rsid w:val="505E7D4E"/>
    <w:rsid w:val="50615D8D"/>
    <w:rsid w:val="506E5AD1"/>
    <w:rsid w:val="50711758"/>
    <w:rsid w:val="50737A33"/>
    <w:rsid w:val="507918A7"/>
    <w:rsid w:val="507E3958"/>
    <w:rsid w:val="507F4E9F"/>
    <w:rsid w:val="508B78A0"/>
    <w:rsid w:val="508D4A45"/>
    <w:rsid w:val="508F459C"/>
    <w:rsid w:val="50A44B72"/>
    <w:rsid w:val="50AA5EE7"/>
    <w:rsid w:val="50AD6929"/>
    <w:rsid w:val="50AE06E4"/>
    <w:rsid w:val="50B11FB3"/>
    <w:rsid w:val="50B14545"/>
    <w:rsid w:val="50B95F88"/>
    <w:rsid w:val="50CB5450"/>
    <w:rsid w:val="50D17FA5"/>
    <w:rsid w:val="50D61A1C"/>
    <w:rsid w:val="50F458B0"/>
    <w:rsid w:val="510B0CA7"/>
    <w:rsid w:val="511B28E2"/>
    <w:rsid w:val="511C7506"/>
    <w:rsid w:val="511F70EF"/>
    <w:rsid w:val="512050AB"/>
    <w:rsid w:val="512533E4"/>
    <w:rsid w:val="512A39A2"/>
    <w:rsid w:val="51332F73"/>
    <w:rsid w:val="513878FA"/>
    <w:rsid w:val="51392D60"/>
    <w:rsid w:val="514A0CCD"/>
    <w:rsid w:val="514D1D82"/>
    <w:rsid w:val="514E532C"/>
    <w:rsid w:val="515246D3"/>
    <w:rsid w:val="515907F8"/>
    <w:rsid w:val="515966A6"/>
    <w:rsid w:val="515F7138"/>
    <w:rsid w:val="51767B2F"/>
    <w:rsid w:val="51882211"/>
    <w:rsid w:val="518A6E43"/>
    <w:rsid w:val="518D4002"/>
    <w:rsid w:val="518E403A"/>
    <w:rsid w:val="51902391"/>
    <w:rsid w:val="519B065A"/>
    <w:rsid w:val="51A245A4"/>
    <w:rsid w:val="51A35106"/>
    <w:rsid w:val="51A85890"/>
    <w:rsid w:val="51B617BF"/>
    <w:rsid w:val="51C06811"/>
    <w:rsid w:val="51C5169B"/>
    <w:rsid w:val="51CA297E"/>
    <w:rsid w:val="51CF4D19"/>
    <w:rsid w:val="51D0406C"/>
    <w:rsid w:val="51DD24B0"/>
    <w:rsid w:val="51E342F7"/>
    <w:rsid w:val="51EC1F09"/>
    <w:rsid w:val="51F70540"/>
    <w:rsid w:val="51FE6346"/>
    <w:rsid w:val="520D37B5"/>
    <w:rsid w:val="521830BA"/>
    <w:rsid w:val="521B1C24"/>
    <w:rsid w:val="521C2400"/>
    <w:rsid w:val="522012C8"/>
    <w:rsid w:val="522B01FC"/>
    <w:rsid w:val="522E2B9C"/>
    <w:rsid w:val="523C7F5B"/>
    <w:rsid w:val="52545350"/>
    <w:rsid w:val="525609D3"/>
    <w:rsid w:val="52565102"/>
    <w:rsid w:val="525914DE"/>
    <w:rsid w:val="52642938"/>
    <w:rsid w:val="526F0A16"/>
    <w:rsid w:val="52780447"/>
    <w:rsid w:val="527D3D17"/>
    <w:rsid w:val="5283196D"/>
    <w:rsid w:val="52985C75"/>
    <w:rsid w:val="52A37BB0"/>
    <w:rsid w:val="52A924D3"/>
    <w:rsid w:val="52B2022B"/>
    <w:rsid w:val="52B63310"/>
    <w:rsid w:val="52B97A51"/>
    <w:rsid w:val="52BB7B82"/>
    <w:rsid w:val="52E56973"/>
    <w:rsid w:val="52EC256A"/>
    <w:rsid w:val="52F23059"/>
    <w:rsid w:val="52F53A55"/>
    <w:rsid w:val="52F758FD"/>
    <w:rsid w:val="52FE6BEB"/>
    <w:rsid w:val="53074A09"/>
    <w:rsid w:val="531A386B"/>
    <w:rsid w:val="531C05E5"/>
    <w:rsid w:val="531D4C85"/>
    <w:rsid w:val="531F563C"/>
    <w:rsid w:val="532011C2"/>
    <w:rsid w:val="532024DF"/>
    <w:rsid w:val="53321D23"/>
    <w:rsid w:val="53371B10"/>
    <w:rsid w:val="533B6C60"/>
    <w:rsid w:val="533E50CE"/>
    <w:rsid w:val="5349727D"/>
    <w:rsid w:val="53560E0E"/>
    <w:rsid w:val="53575FD8"/>
    <w:rsid w:val="53587A41"/>
    <w:rsid w:val="53646168"/>
    <w:rsid w:val="536A5AAE"/>
    <w:rsid w:val="53735D80"/>
    <w:rsid w:val="5375697E"/>
    <w:rsid w:val="53843D6E"/>
    <w:rsid w:val="538A6D67"/>
    <w:rsid w:val="538A6F7F"/>
    <w:rsid w:val="53904BF7"/>
    <w:rsid w:val="53A34F54"/>
    <w:rsid w:val="53A83B98"/>
    <w:rsid w:val="53AB7732"/>
    <w:rsid w:val="53AC5622"/>
    <w:rsid w:val="53AC7515"/>
    <w:rsid w:val="53B0704B"/>
    <w:rsid w:val="53B52264"/>
    <w:rsid w:val="53C020B9"/>
    <w:rsid w:val="53D04293"/>
    <w:rsid w:val="53D4746F"/>
    <w:rsid w:val="53DC3E68"/>
    <w:rsid w:val="53E44C06"/>
    <w:rsid w:val="53EB6F5C"/>
    <w:rsid w:val="53F831B8"/>
    <w:rsid w:val="5430269B"/>
    <w:rsid w:val="54363E5A"/>
    <w:rsid w:val="543C0BCE"/>
    <w:rsid w:val="54470363"/>
    <w:rsid w:val="54481A81"/>
    <w:rsid w:val="5460798D"/>
    <w:rsid w:val="5464409E"/>
    <w:rsid w:val="546753BB"/>
    <w:rsid w:val="546D2F26"/>
    <w:rsid w:val="546E7EFB"/>
    <w:rsid w:val="546F7208"/>
    <w:rsid w:val="547129E2"/>
    <w:rsid w:val="5476206F"/>
    <w:rsid w:val="54951842"/>
    <w:rsid w:val="5498352E"/>
    <w:rsid w:val="54C65268"/>
    <w:rsid w:val="54D655D9"/>
    <w:rsid w:val="54E11B21"/>
    <w:rsid w:val="54E5534D"/>
    <w:rsid w:val="54F27708"/>
    <w:rsid w:val="54FA75DA"/>
    <w:rsid w:val="54FC5EDE"/>
    <w:rsid w:val="55040EAC"/>
    <w:rsid w:val="5510215D"/>
    <w:rsid w:val="551935BC"/>
    <w:rsid w:val="552842BE"/>
    <w:rsid w:val="552D402B"/>
    <w:rsid w:val="552D4187"/>
    <w:rsid w:val="552F2DA7"/>
    <w:rsid w:val="5534590E"/>
    <w:rsid w:val="55407A27"/>
    <w:rsid w:val="55431E00"/>
    <w:rsid w:val="554515A0"/>
    <w:rsid w:val="55463F34"/>
    <w:rsid w:val="555170FC"/>
    <w:rsid w:val="556703E7"/>
    <w:rsid w:val="55692356"/>
    <w:rsid w:val="55716A08"/>
    <w:rsid w:val="55744613"/>
    <w:rsid w:val="558151A9"/>
    <w:rsid w:val="558207F1"/>
    <w:rsid w:val="55A35A58"/>
    <w:rsid w:val="55A64E55"/>
    <w:rsid w:val="55A90D9D"/>
    <w:rsid w:val="55AA5DF6"/>
    <w:rsid w:val="55AB52E1"/>
    <w:rsid w:val="55AF2883"/>
    <w:rsid w:val="55B233E9"/>
    <w:rsid w:val="55B47C88"/>
    <w:rsid w:val="55BD5C45"/>
    <w:rsid w:val="55C0207A"/>
    <w:rsid w:val="55C12D5A"/>
    <w:rsid w:val="55CF6FBF"/>
    <w:rsid w:val="55D604F4"/>
    <w:rsid w:val="55D7188B"/>
    <w:rsid w:val="55D84667"/>
    <w:rsid w:val="55DA6DF4"/>
    <w:rsid w:val="55F22DA0"/>
    <w:rsid w:val="55F624FE"/>
    <w:rsid w:val="56087E8A"/>
    <w:rsid w:val="560B5266"/>
    <w:rsid w:val="56123C22"/>
    <w:rsid w:val="561777ED"/>
    <w:rsid w:val="56177CB2"/>
    <w:rsid w:val="56183FB3"/>
    <w:rsid w:val="561957A1"/>
    <w:rsid w:val="56212FE9"/>
    <w:rsid w:val="56216DB3"/>
    <w:rsid w:val="56287FD3"/>
    <w:rsid w:val="5637253C"/>
    <w:rsid w:val="564777B8"/>
    <w:rsid w:val="56515135"/>
    <w:rsid w:val="56597DB2"/>
    <w:rsid w:val="565F01C1"/>
    <w:rsid w:val="56606F45"/>
    <w:rsid w:val="567020F6"/>
    <w:rsid w:val="56752638"/>
    <w:rsid w:val="567E2B20"/>
    <w:rsid w:val="568A2B9E"/>
    <w:rsid w:val="568A6809"/>
    <w:rsid w:val="568B1DFD"/>
    <w:rsid w:val="569A431F"/>
    <w:rsid w:val="569B52A5"/>
    <w:rsid w:val="569D6643"/>
    <w:rsid w:val="56A450F8"/>
    <w:rsid w:val="56B2470A"/>
    <w:rsid w:val="56B512FE"/>
    <w:rsid w:val="56B9661D"/>
    <w:rsid w:val="56B969B0"/>
    <w:rsid w:val="56BA1BC9"/>
    <w:rsid w:val="56BE0EFE"/>
    <w:rsid w:val="56C737E6"/>
    <w:rsid w:val="56CA68B3"/>
    <w:rsid w:val="56CA7AA6"/>
    <w:rsid w:val="56D04FC1"/>
    <w:rsid w:val="56D1022C"/>
    <w:rsid w:val="56D9659A"/>
    <w:rsid w:val="56DB233A"/>
    <w:rsid w:val="56E0087F"/>
    <w:rsid w:val="56E40340"/>
    <w:rsid w:val="56EF2F5B"/>
    <w:rsid w:val="56F16CA6"/>
    <w:rsid w:val="56F229CB"/>
    <w:rsid w:val="56F67ECC"/>
    <w:rsid w:val="56FC09C2"/>
    <w:rsid w:val="57117A69"/>
    <w:rsid w:val="571E266C"/>
    <w:rsid w:val="572123C6"/>
    <w:rsid w:val="5731538C"/>
    <w:rsid w:val="5746065B"/>
    <w:rsid w:val="574A1476"/>
    <w:rsid w:val="574A4BFF"/>
    <w:rsid w:val="574E7FEA"/>
    <w:rsid w:val="57640299"/>
    <w:rsid w:val="57665026"/>
    <w:rsid w:val="577D7B0C"/>
    <w:rsid w:val="578537AF"/>
    <w:rsid w:val="57896EA5"/>
    <w:rsid w:val="578A46F8"/>
    <w:rsid w:val="578C696B"/>
    <w:rsid w:val="578D4BBB"/>
    <w:rsid w:val="57AE18E2"/>
    <w:rsid w:val="57B85991"/>
    <w:rsid w:val="57C1179C"/>
    <w:rsid w:val="57C26196"/>
    <w:rsid w:val="57CE2293"/>
    <w:rsid w:val="57E27F98"/>
    <w:rsid w:val="57ED7648"/>
    <w:rsid w:val="57F4140A"/>
    <w:rsid w:val="57F9363E"/>
    <w:rsid w:val="58043581"/>
    <w:rsid w:val="580576C0"/>
    <w:rsid w:val="58164FE4"/>
    <w:rsid w:val="58186683"/>
    <w:rsid w:val="5819358B"/>
    <w:rsid w:val="581F125D"/>
    <w:rsid w:val="582F78C5"/>
    <w:rsid w:val="583167C4"/>
    <w:rsid w:val="5837679B"/>
    <w:rsid w:val="58383612"/>
    <w:rsid w:val="583D1140"/>
    <w:rsid w:val="58446197"/>
    <w:rsid w:val="58544CE4"/>
    <w:rsid w:val="586A05DA"/>
    <w:rsid w:val="58716E7C"/>
    <w:rsid w:val="58776A83"/>
    <w:rsid w:val="588979AC"/>
    <w:rsid w:val="58A04FA8"/>
    <w:rsid w:val="58B54D28"/>
    <w:rsid w:val="58B6041C"/>
    <w:rsid w:val="58B6426E"/>
    <w:rsid w:val="58B7772E"/>
    <w:rsid w:val="58C353DE"/>
    <w:rsid w:val="58C66CE8"/>
    <w:rsid w:val="58CD3205"/>
    <w:rsid w:val="58CD43BA"/>
    <w:rsid w:val="58D14593"/>
    <w:rsid w:val="58D40CC6"/>
    <w:rsid w:val="58D626CB"/>
    <w:rsid w:val="58D938FB"/>
    <w:rsid w:val="58EA6F40"/>
    <w:rsid w:val="58EB2738"/>
    <w:rsid w:val="58ED66F5"/>
    <w:rsid w:val="58F2289D"/>
    <w:rsid w:val="58FD154F"/>
    <w:rsid w:val="58FF539C"/>
    <w:rsid w:val="590278B3"/>
    <w:rsid w:val="59192721"/>
    <w:rsid w:val="59194C1F"/>
    <w:rsid w:val="593B6C94"/>
    <w:rsid w:val="593E5C24"/>
    <w:rsid w:val="594B36E7"/>
    <w:rsid w:val="59581791"/>
    <w:rsid w:val="5961017F"/>
    <w:rsid w:val="59772F28"/>
    <w:rsid w:val="597D6EB2"/>
    <w:rsid w:val="59830A16"/>
    <w:rsid w:val="598514BF"/>
    <w:rsid w:val="59A10B23"/>
    <w:rsid w:val="59AE70A4"/>
    <w:rsid w:val="59B275D2"/>
    <w:rsid w:val="59C83519"/>
    <w:rsid w:val="59D43384"/>
    <w:rsid w:val="59EA3EDA"/>
    <w:rsid w:val="59EC5D0F"/>
    <w:rsid w:val="59F27A04"/>
    <w:rsid w:val="5A0904C2"/>
    <w:rsid w:val="5A101476"/>
    <w:rsid w:val="5A125D3A"/>
    <w:rsid w:val="5A1349B1"/>
    <w:rsid w:val="5A16510A"/>
    <w:rsid w:val="5A167DC4"/>
    <w:rsid w:val="5A2F176A"/>
    <w:rsid w:val="5A322730"/>
    <w:rsid w:val="5A341D42"/>
    <w:rsid w:val="5A3B39EC"/>
    <w:rsid w:val="5A3D1DC7"/>
    <w:rsid w:val="5A3D6179"/>
    <w:rsid w:val="5A5F6CA4"/>
    <w:rsid w:val="5A610C68"/>
    <w:rsid w:val="5A671148"/>
    <w:rsid w:val="5A693131"/>
    <w:rsid w:val="5A6E33BE"/>
    <w:rsid w:val="5A741B91"/>
    <w:rsid w:val="5A782366"/>
    <w:rsid w:val="5A7E7A59"/>
    <w:rsid w:val="5A7F6A81"/>
    <w:rsid w:val="5A846663"/>
    <w:rsid w:val="5A857A4D"/>
    <w:rsid w:val="5A8C2820"/>
    <w:rsid w:val="5A8C2BD3"/>
    <w:rsid w:val="5A9A72C5"/>
    <w:rsid w:val="5ABB2F49"/>
    <w:rsid w:val="5ABE4EF9"/>
    <w:rsid w:val="5ABF61B0"/>
    <w:rsid w:val="5AC2603B"/>
    <w:rsid w:val="5AC86FA2"/>
    <w:rsid w:val="5ACA69F6"/>
    <w:rsid w:val="5ADD384F"/>
    <w:rsid w:val="5AF3270A"/>
    <w:rsid w:val="5AF57570"/>
    <w:rsid w:val="5AFA633A"/>
    <w:rsid w:val="5AFD4E97"/>
    <w:rsid w:val="5B1C1D81"/>
    <w:rsid w:val="5B1E6051"/>
    <w:rsid w:val="5B1E6A3B"/>
    <w:rsid w:val="5B351FD4"/>
    <w:rsid w:val="5B3520FA"/>
    <w:rsid w:val="5B42453B"/>
    <w:rsid w:val="5B4506E1"/>
    <w:rsid w:val="5B572940"/>
    <w:rsid w:val="5B682FAE"/>
    <w:rsid w:val="5B683EE8"/>
    <w:rsid w:val="5B6E2DB3"/>
    <w:rsid w:val="5B757D2F"/>
    <w:rsid w:val="5B7729AC"/>
    <w:rsid w:val="5B853373"/>
    <w:rsid w:val="5B8A3D4E"/>
    <w:rsid w:val="5B8E4628"/>
    <w:rsid w:val="5B901BF2"/>
    <w:rsid w:val="5B9500C0"/>
    <w:rsid w:val="5B997CBD"/>
    <w:rsid w:val="5B9E4CE0"/>
    <w:rsid w:val="5BA9737F"/>
    <w:rsid w:val="5BB66AAD"/>
    <w:rsid w:val="5BD1583E"/>
    <w:rsid w:val="5BDE408A"/>
    <w:rsid w:val="5BEF49A1"/>
    <w:rsid w:val="5BF45980"/>
    <w:rsid w:val="5BF74D04"/>
    <w:rsid w:val="5BFC569F"/>
    <w:rsid w:val="5C0514EB"/>
    <w:rsid w:val="5C101B00"/>
    <w:rsid w:val="5C14682B"/>
    <w:rsid w:val="5C215149"/>
    <w:rsid w:val="5C23447C"/>
    <w:rsid w:val="5C2621C4"/>
    <w:rsid w:val="5C295BCF"/>
    <w:rsid w:val="5C2D2ED0"/>
    <w:rsid w:val="5C354B0D"/>
    <w:rsid w:val="5C3A787C"/>
    <w:rsid w:val="5C3E4104"/>
    <w:rsid w:val="5C4540F8"/>
    <w:rsid w:val="5C466CC3"/>
    <w:rsid w:val="5C552DEB"/>
    <w:rsid w:val="5C58070C"/>
    <w:rsid w:val="5C611C5F"/>
    <w:rsid w:val="5C900018"/>
    <w:rsid w:val="5C991363"/>
    <w:rsid w:val="5CA80D67"/>
    <w:rsid w:val="5CA95D16"/>
    <w:rsid w:val="5CAA3883"/>
    <w:rsid w:val="5CAD311E"/>
    <w:rsid w:val="5CBF118D"/>
    <w:rsid w:val="5CC06CAD"/>
    <w:rsid w:val="5CCE79A3"/>
    <w:rsid w:val="5CD55B31"/>
    <w:rsid w:val="5CDA41CF"/>
    <w:rsid w:val="5CDB5987"/>
    <w:rsid w:val="5CE37104"/>
    <w:rsid w:val="5CE530E1"/>
    <w:rsid w:val="5CFD5883"/>
    <w:rsid w:val="5CFF4FDC"/>
    <w:rsid w:val="5D0941D3"/>
    <w:rsid w:val="5D0C5057"/>
    <w:rsid w:val="5D0D1E2C"/>
    <w:rsid w:val="5D195DBD"/>
    <w:rsid w:val="5D35018E"/>
    <w:rsid w:val="5D395D54"/>
    <w:rsid w:val="5D3C7FBF"/>
    <w:rsid w:val="5D4A11FB"/>
    <w:rsid w:val="5D503F50"/>
    <w:rsid w:val="5D5072C5"/>
    <w:rsid w:val="5D582553"/>
    <w:rsid w:val="5D7075C1"/>
    <w:rsid w:val="5D73400F"/>
    <w:rsid w:val="5D764C51"/>
    <w:rsid w:val="5D7E07F1"/>
    <w:rsid w:val="5D902BFA"/>
    <w:rsid w:val="5D965A4E"/>
    <w:rsid w:val="5D9F2B74"/>
    <w:rsid w:val="5DA1564C"/>
    <w:rsid w:val="5DB55B4D"/>
    <w:rsid w:val="5DB818D2"/>
    <w:rsid w:val="5DB8580C"/>
    <w:rsid w:val="5DC2604E"/>
    <w:rsid w:val="5DD7516E"/>
    <w:rsid w:val="5DE42EBF"/>
    <w:rsid w:val="5DF2189E"/>
    <w:rsid w:val="5DF57606"/>
    <w:rsid w:val="5DFB6785"/>
    <w:rsid w:val="5E05473A"/>
    <w:rsid w:val="5E161555"/>
    <w:rsid w:val="5E1D3732"/>
    <w:rsid w:val="5E201B2C"/>
    <w:rsid w:val="5E406554"/>
    <w:rsid w:val="5E472725"/>
    <w:rsid w:val="5E4A59BB"/>
    <w:rsid w:val="5E555527"/>
    <w:rsid w:val="5E5965F2"/>
    <w:rsid w:val="5E5B05E4"/>
    <w:rsid w:val="5E613555"/>
    <w:rsid w:val="5E62129C"/>
    <w:rsid w:val="5E660E44"/>
    <w:rsid w:val="5E7B6907"/>
    <w:rsid w:val="5E81027F"/>
    <w:rsid w:val="5E826B78"/>
    <w:rsid w:val="5E9F04DD"/>
    <w:rsid w:val="5EA2633C"/>
    <w:rsid w:val="5EA6038A"/>
    <w:rsid w:val="5EB2477B"/>
    <w:rsid w:val="5EBC3B37"/>
    <w:rsid w:val="5EBE69F8"/>
    <w:rsid w:val="5EC21506"/>
    <w:rsid w:val="5ECD6260"/>
    <w:rsid w:val="5ED33594"/>
    <w:rsid w:val="5EDE580B"/>
    <w:rsid w:val="5EE43A7C"/>
    <w:rsid w:val="5EE82DA8"/>
    <w:rsid w:val="5EEC4019"/>
    <w:rsid w:val="5EF53C8B"/>
    <w:rsid w:val="5F0427B4"/>
    <w:rsid w:val="5F172DDE"/>
    <w:rsid w:val="5F2071FD"/>
    <w:rsid w:val="5F2305DF"/>
    <w:rsid w:val="5F240BEC"/>
    <w:rsid w:val="5F300B1A"/>
    <w:rsid w:val="5F332D6B"/>
    <w:rsid w:val="5F334CE8"/>
    <w:rsid w:val="5F3A5385"/>
    <w:rsid w:val="5F3E5ED2"/>
    <w:rsid w:val="5F4052D7"/>
    <w:rsid w:val="5F5B3710"/>
    <w:rsid w:val="5F5F2BD8"/>
    <w:rsid w:val="5F5F39A9"/>
    <w:rsid w:val="5F712697"/>
    <w:rsid w:val="5F73426A"/>
    <w:rsid w:val="5F743C68"/>
    <w:rsid w:val="5F7948AE"/>
    <w:rsid w:val="5F7C3C11"/>
    <w:rsid w:val="5F8B19C3"/>
    <w:rsid w:val="5F8E381D"/>
    <w:rsid w:val="5F91269C"/>
    <w:rsid w:val="5F953028"/>
    <w:rsid w:val="5F9F0E10"/>
    <w:rsid w:val="5FAC0B18"/>
    <w:rsid w:val="5FAF42DA"/>
    <w:rsid w:val="5FB403E1"/>
    <w:rsid w:val="5FB52865"/>
    <w:rsid w:val="5FB76A39"/>
    <w:rsid w:val="5FCE42F6"/>
    <w:rsid w:val="5FD31EEB"/>
    <w:rsid w:val="5FD553B9"/>
    <w:rsid w:val="5FD61359"/>
    <w:rsid w:val="5FE83378"/>
    <w:rsid w:val="5FF75A00"/>
    <w:rsid w:val="5FF863E0"/>
    <w:rsid w:val="5FFB155A"/>
    <w:rsid w:val="600060E8"/>
    <w:rsid w:val="60194CAC"/>
    <w:rsid w:val="601C3804"/>
    <w:rsid w:val="60350722"/>
    <w:rsid w:val="60363023"/>
    <w:rsid w:val="60365BC8"/>
    <w:rsid w:val="60394A6E"/>
    <w:rsid w:val="603B3262"/>
    <w:rsid w:val="604F7D45"/>
    <w:rsid w:val="60514883"/>
    <w:rsid w:val="605900F6"/>
    <w:rsid w:val="606058DB"/>
    <w:rsid w:val="6063740A"/>
    <w:rsid w:val="606E1DC5"/>
    <w:rsid w:val="606E440E"/>
    <w:rsid w:val="6073634E"/>
    <w:rsid w:val="607D5069"/>
    <w:rsid w:val="607E6564"/>
    <w:rsid w:val="60962B9E"/>
    <w:rsid w:val="609935A4"/>
    <w:rsid w:val="609C54B3"/>
    <w:rsid w:val="60A7308D"/>
    <w:rsid w:val="60B27195"/>
    <w:rsid w:val="60B90D97"/>
    <w:rsid w:val="60BB380A"/>
    <w:rsid w:val="60BF5266"/>
    <w:rsid w:val="60C566C4"/>
    <w:rsid w:val="60C64EFA"/>
    <w:rsid w:val="60C66541"/>
    <w:rsid w:val="60CC0294"/>
    <w:rsid w:val="60E032F5"/>
    <w:rsid w:val="60E14E7B"/>
    <w:rsid w:val="60E23F7D"/>
    <w:rsid w:val="60F07AC2"/>
    <w:rsid w:val="60F9721D"/>
    <w:rsid w:val="60FD5B92"/>
    <w:rsid w:val="60FE5593"/>
    <w:rsid w:val="61065646"/>
    <w:rsid w:val="61065B82"/>
    <w:rsid w:val="611477F5"/>
    <w:rsid w:val="61243243"/>
    <w:rsid w:val="6127454C"/>
    <w:rsid w:val="613C0F42"/>
    <w:rsid w:val="613F299C"/>
    <w:rsid w:val="614D7748"/>
    <w:rsid w:val="61594B83"/>
    <w:rsid w:val="61594EFA"/>
    <w:rsid w:val="617676C8"/>
    <w:rsid w:val="61826375"/>
    <w:rsid w:val="61834262"/>
    <w:rsid w:val="61864341"/>
    <w:rsid w:val="61887D3E"/>
    <w:rsid w:val="618F1721"/>
    <w:rsid w:val="619D284A"/>
    <w:rsid w:val="61A45BCC"/>
    <w:rsid w:val="61B77CF3"/>
    <w:rsid w:val="61CA087F"/>
    <w:rsid w:val="61D55A71"/>
    <w:rsid w:val="61D7162C"/>
    <w:rsid w:val="61DC30A9"/>
    <w:rsid w:val="61DF792E"/>
    <w:rsid w:val="61E440DE"/>
    <w:rsid w:val="62036C0F"/>
    <w:rsid w:val="620D0A02"/>
    <w:rsid w:val="621A60ED"/>
    <w:rsid w:val="621A7083"/>
    <w:rsid w:val="62205FFD"/>
    <w:rsid w:val="62357270"/>
    <w:rsid w:val="623F3800"/>
    <w:rsid w:val="625524CA"/>
    <w:rsid w:val="625B0033"/>
    <w:rsid w:val="62662101"/>
    <w:rsid w:val="62673286"/>
    <w:rsid w:val="62787CD2"/>
    <w:rsid w:val="6285232A"/>
    <w:rsid w:val="62856C4E"/>
    <w:rsid w:val="628D1CB1"/>
    <w:rsid w:val="62901776"/>
    <w:rsid w:val="62952E6B"/>
    <w:rsid w:val="629A7ED5"/>
    <w:rsid w:val="629B3EEC"/>
    <w:rsid w:val="629B4731"/>
    <w:rsid w:val="62A432E7"/>
    <w:rsid w:val="62A55B54"/>
    <w:rsid w:val="62A61383"/>
    <w:rsid w:val="62AE7064"/>
    <w:rsid w:val="62B53DE4"/>
    <w:rsid w:val="62C66151"/>
    <w:rsid w:val="62C734B9"/>
    <w:rsid w:val="62CB307B"/>
    <w:rsid w:val="62CC644E"/>
    <w:rsid w:val="62D05D66"/>
    <w:rsid w:val="62D9530C"/>
    <w:rsid w:val="62DA7194"/>
    <w:rsid w:val="62E5279B"/>
    <w:rsid w:val="62E7313F"/>
    <w:rsid w:val="62E8548C"/>
    <w:rsid w:val="62FC6F54"/>
    <w:rsid w:val="63047C13"/>
    <w:rsid w:val="63090521"/>
    <w:rsid w:val="630C5E31"/>
    <w:rsid w:val="630E4BF1"/>
    <w:rsid w:val="631B56CF"/>
    <w:rsid w:val="631D744C"/>
    <w:rsid w:val="632C6ADB"/>
    <w:rsid w:val="63473495"/>
    <w:rsid w:val="635B3E7D"/>
    <w:rsid w:val="635D6007"/>
    <w:rsid w:val="63660DC8"/>
    <w:rsid w:val="636F4260"/>
    <w:rsid w:val="637157B7"/>
    <w:rsid w:val="637F0387"/>
    <w:rsid w:val="63940FB8"/>
    <w:rsid w:val="639E006E"/>
    <w:rsid w:val="639F3A77"/>
    <w:rsid w:val="63A40248"/>
    <w:rsid w:val="63B219DC"/>
    <w:rsid w:val="63B5161D"/>
    <w:rsid w:val="63B71CBE"/>
    <w:rsid w:val="63BF7A1C"/>
    <w:rsid w:val="63C26329"/>
    <w:rsid w:val="63CD0CA2"/>
    <w:rsid w:val="63E23298"/>
    <w:rsid w:val="63EC216F"/>
    <w:rsid w:val="640C0AAC"/>
    <w:rsid w:val="641F3AD7"/>
    <w:rsid w:val="64283BB8"/>
    <w:rsid w:val="64297274"/>
    <w:rsid w:val="644D5723"/>
    <w:rsid w:val="645001BB"/>
    <w:rsid w:val="64524DC6"/>
    <w:rsid w:val="645E505D"/>
    <w:rsid w:val="64703981"/>
    <w:rsid w:val="647F3C20"/>
    <w:rsid w:val="64881669"/>
    <w:rsid w:val="648B60B0"/>
    <w:rsid w:val="64932971"/>
    <w:rsid w:val="649D6B6D"/>
    <w:rsid w:val="64A0062F"/>
    <w:rsid w:val="64A04D0E"/>
    <w:rsid w:val="64AA6B8C"/>
    <w:rsid w:val="64AD5ABB"/>
    <w:rsid w:val="64B31AA3"/>
    <w:rsid w:val="64B7562E"/>
    <w:rsid w:val="64D24A9D"/>
    <w:rsid w:val="64DA731F"/>
    <w:rsid w:val="64F11DC2"/>
    <w:rsid w:val="64F20CB5"/>
    <w:rsid w:val="64FF40BA"/>
    <w:rsid w:val="65061F80"/>
    <w:rsid w:val="651F3DDA"/>
    <w:rsid w:val="651F611B"/>
    <w:rsid w:val="65273B94"/>
    <w:rsid w:val="6528610A"/>
    <w:rsid w:val="65313925"/>
    <w:rsid w:val="65361AD3"/>
    <w:rsid w:val="65463E1C"/>
    <w:rsid w:val="65465552"/>
    <w:rsid w:val="65515699"/>
    <w:rsid w:val="65583CC6"/>
    <w:rsid w:val="65592E52"/>
    <w:rsid w:val="65626504"/>
    <w:rsid w:val="656B5600"/>
    <w:rsid w:val="65747741"/>
    <w:rsid w:val="65795C89"/>
    <w:rsid w:val="65810F2C"/>
    <w:rsid w:val="65846E4E"/>
    <w:rsid w:val="658D6699"/>
    <w:rsid w:val="65954D4D"/>
    <w:rsid w:val="65AC5402"/>
    <w:rsid w:val="65B15170"/>
    <w:rsid w:val="65B50E42"/>
    <w:rsid w:val="65B76567"/>
    <w:rsid w:val="65BF1471"/>
    <w:rsid w:val="65BF76A7"/>
    <w:rsid w:val="65C20518"/>
    <w:rsid w:val="65DA6A91"/>
    <w:rsid w:val="65E464C4"/>
    <w:rsid w:val="66100606"/>
    <w:rsid w:val="661114C1"/>
    <w:rsid w:val="66115FF7"/>
    <w:rsid w:val="661824A2"/>
    <w:rsid w:val="662775B3"/>
    <w:rsid w:val="663B12AA"/>
    <w:rsid w:val="663E4FD8"/>
    <w:rsid w:val="665D0BF2"/>
    <w:rsid w:val="66634184"/>
    <w:rsid w:val="66640AAE"/>
    <w:rsid w:val="66643329"/>
    <w:rsid w:val="666975C6"/>
    <w:rsid w:val="66703F03"/>
    <w:rsid w:val="6690498E"/>
    <w:rsid w:val="66954381"/>
    <w:rsid w:val="66A4075A"/>
    <w:rsid w:val="66A63AB3"/>
    <w:rsid w:val="66A66B4C"/>
    <w:rsid w:val="66A86316"/>
    <w:rsid w:val="66AA0883"/>
    <w:rsid w:val="66AB461D"/>
    <w:rsid w:val="66B24709"/>
    <w:rsid w:val="66B40A2D"/>
    <w:rsid w:val="66BD293A"/>
    <w:rsid w:val="66C30024"/>
    <w:rsid w:val="66E12BD8"/>
    <w:rsid w:val="66E43467"/>
    <w:rsid w:val="66E60A9F"/>
    <w:rsid w:val="66FC2726"/>
    <w:rsid w:val="67012E19"/>
    <w:rsid w:val="67027900"/>
    <w:rsid w:val="67034DD4"/>
    <w:rsid w:val="670359BF"/>
    <w:rsid w:val="670D2EEB"/>
    <w:rsid w:val="67182AC1"/>
    <w:rsid w:val="671C139E"/>
    <w:rsid w:val="672471D3"/>
    <w:rsid w:val="673473E3"/>
    <w:rsid w:val="673C7D87"/>
    <w:rsid w:val="67462E6C"/>
    <w:rsid w:val="676E4F3A"/>
    <w:rsid w:val="67757C8F"/>
    <w:rsid w:val="6779554D"/>
    <w:rsid w:val="67835FE8"/>
    <w:rsid w:val="67921574"/>
    <w:rsid w:val="67A32C74"/>
    <w:rsid w:val="67B025CC"/>
    <w:rsid w:val="67CB1C06"/>
    <w:rsid w:val="67DC5B26"/>
    <w:rsid w:val="67DC5F86"/>
    <w:rsid w:val="67E42149"/>
    <w:rsid w:val="67EA5850"/>
    <w:rsid w:val="67EF5375"/>
    <w:rsid w:val="67F458E2"/>
    <w:rsid w:val="68171E48"/>
    <w:rsid w:val="682D1A84"/>
    <w:rsid w:val="68391134"/>
    <w:rsid w:val="683D1A16"/>
    <w:rsid w:val="68436574"/>
    <w:rsid w:val="6855031E"/>
    <w:rsid w:val="68556406"/>
    <w:rsid w:val="68603AFD"/>
    <w:rsid w:val="68645A97"/>
    <w:rsid w:val="68686384"/>
    <w:rsid w:val="68693AD1"/>
    <w:rsid w:val="686B604C"/>
    <w:rsid w:val="68711303"/>
    <w:rsid w:val="68785992"/>
    <w:rsid w:val="687B2E52"/>
    <w:rsid w:val="68885C74"/>
    <w:rsid w:val="68934AD4"/>
    <w:rsid w:val="689814EA"/>
    <w:rsid w:val="68A63948"/>
    <w:rsid w:val="68A955AE"/>
    <w:rsid w:val="68C45F6F"/>
    <w:rsid w:val="68D61A59"/>
    <w:rsid w:val="68D83F43"/>
    <w:rsid w:val="68DA1D2B"/>
    <w:rsid w:val="68E01765"/>
    <w:rsid w:val="68EF3712"/>
    <w:rsid w:val="690012BE"/>
    <w:rsid w:val="69090519"/>
    <w:rsid w:val="690F3DCF"/>
    <w:rsid w:val="691043AC"/>
    <w:rsid w:val="69215564"/>
    <w:rsid w:val="693064CF"/>
    <w:rsid w:val="693311B2"/>
    <w:rsid w:val="693D1587"/>
    <w:rsid w:val="693D1B49"/>
    <w:rsid w:val="693E596F"/>
    <w:rsid w:val="69403DD1"/>
    <w:rsid w:val="694B7E35"/>
    <w:rsid w:val="695B2886"/>
    <w:rsid w:val="697643A9"/>
    <w:rsid w:val="697B6C05"/>
    <w:rsid w:val="697D6847"/>
    <w:rsid w:val="69855270"/>
    <w:rsid w:val="698C5895"/>
    <w:rsid w:val="69906A14"/>
    <w:rsid w:val="699862F2"/>
    <w:rsid w:val="699B7130"/>
    <w:rsid w:val="69AA110C"/>
    <w:rsid w:val="69B5081F"/>
    <w:rsid w:val="69BE024C"/>
    <w:rsid w:val="69C1173E"/>
    <w:rsid w:val="69D047FC"/>
    <w:rsid w:val="69DE3BE9"/>
    <w:rsid w:val="69F61EF5"/>
    <w:rsid w:val="69F8093E"/>
    <w:rsid w:val="6A040096"/>
    <w:rsid w:val="6A0543A0"/>
    <w:rsid w:val="6A1204C3"/>
    <w:rsid w:val="6A140FB7"/>
    <w:rsid w:val="6A155F22"/>
    <w:rsid w:val="6A173DF6"/>
    <w:rsid w:val="6A332276"/>
    <w:rsid w:val="6A3738A2"/>
    <w:rsid w:val="6A3C1DAC"/>
    <w:rsid w:val="6A3D21A5"/>
    <w:rsid w:val="6A407797"/>
    <w:rsid w:val="6A407C23"/>
    <w:rsid w:val="6A4A2BCE"/>
    <w:rsid w:val="6A4D7407"/>
    <w:rsid w:val="6A505078"/>
    <w:rsid w:val="6A552524"/>
    <w:rsid w:val="6A565AE4"/>
    <w:rsid w:val="6A622BB7"/>
    <w:rsid w:val="6A6B6754"/>
    <w:rsid w:val="6A714079"/>
    <w:rsid w:val="6A7E3086"/>
    <w:rsid w:val="6A8C2F2D"/>
    <w:rsid w:val="6AAA5C68"/>
    <w:rsid w:val="6AAA715C"/>
    <w:rsid w:val="6AAB750C"/>
    <w:rsid w:val="6AB875A7"/>
    <w:rsid w:val="6ADC7E9A"/>
    <w:rsid w:val="6ADF4395"/>
    <w:rsid w:val="6AE4617A"/>
    <w:rsid w:val="6AEA5034"/>
    <w:rsid w:val="6AF11D36"/>
    <w:rsid w:val="6B126BF2"/>
    <w:rsid w:val="6B207C27"/>
    <w:rsid w:val="6B29446E"/>
    <w:rsid w:val="6B2E3771"/>
    <w:rsid w:val="6B423940"/>
    <w:rsid w:val="6B464975"/>
    <w:rsid w:val="6B533922"/>
    <w:rsid w:val="6B54076F"/>
    <w:rsid w:val="6B5812B9"/>
    <w:rsid w:val="6B62263F"/>
    <w:rsid w:val="6B677197"/>
    <w:rsid w:val="6B725061"/>
    <w:rsid w:val="6B7C6341"/>
    <w:rsid w:val="6B902A49"/>
    <w:rsid w:val="6B956B12"/>
    <w:rsid w:val="6B97602F"/>
    <w:rsid w:val="6B9A215E"/>
    <w:rsid w:val="6B9E2372"/>
    <w:rsid w:val="6BB00CFA"/>
    <w:rsid w:val="6BBA7584"/>
    <w:rsid w:val="6BC21EBD"/>
    <w:rsid w:val="6BCD12D6"/>
    <w:rsid w:val="6BDE6EFC"/>
    <w:rsid w:val="6BE70901"/>
    <w:rsid w:val="6BE7460C"/>
    <w:rsid w:val="6BE90F1F"/>
    <w:rsid w:val="6BEE7438"/>
    <w:rsid w:val="6BF414D4"/>
    <w:rsid w:val="6BF549D6"/>
    <w:rsid w:val="6BF705C4"/>
    <w:rsid w:val="6BFA7644"/>
    <w:rsid w:val="6BFD0072"/>
    <w:rsid w:val="6C1632C9"/>
    <w:rsid w:val="6C1B4DD3"/>
    <w:rsid w:val="6C2F08AA"/>
    <w:rsid w:val="6C353AE6"/>
    <w:rsid w:val="6C391312"/>
    <w:rsid w:val="6C3B6E03"/>
    <w:rsid w:val="6C4834C4"/>
    <w:rsid w:val="6C4E3F10"/>
    <w:rsid w:val="6C592B22"/>
    <w:rsid w:val="6C5B5F14"/>
    <w:rsid w:val="6C734F24"/>
    <w:rsid w:val="6C7A08A9"/>
    <w:rsid w:val="6CA668EA"/>
    <w:rsid w:val="6CA93BB1"/>
    <w:rsid w:val="6CAA29E0"/>
    <w:rsid w:val="6CB0295D"/>
    <w:rsid w:val="6CB05C34"/>
    <w:rsid w:val="6CB3226A"/>
    <w:rsid w:val="6CB83206"/>
    <w:rsid w:val="6CC55F74"/>
    <w:rsid w:val="6CCD14F2"/>
    <w:rsid w:val="6CDD2AFB"/>
    <w:rsid w:val="6CE82FE8"/>
    <w:rsid w:val="6CEB54B8"/>
    <w:rsid w:val="6CF936F3"/>
    <w:rsid w:val="6D045B7E"/>
    <w:rsid w:val="6D054A23"/>
    <w:rsid w:val="6D0D70FE"/>
    <w:rsid w:val="6D102930"/>
    <w:rsid w:val="6D1207B3"/>
    <w:rsid w:val="6D260EC5"/>
    <w:rsid w:val="6D4211B3"/>
    <w:rsid w:val="6D4B5684"/>
    <w:rsid w:val="6D5066B0"/>
    <w:rsid w:val="6D5455D7"/>
    <w:rsid w:val="6D55013A"/>
    <w:rsid w:val="6D5C5CB4"/>
    <w:rsid w:val="6D70032D"/>
    <w:rsid w:val="6D802001"/>
    <w:rsid w:val="6D84311C"/>
    <w:rsid w:val="6D8B5040"/>
    <w:rsid w:val="6D8E38E7"/>
    <w:rsid w:val="6D8E511F"/>
    <w:rsid w:val="6D8F0B65"/>
    <w:rsid w:val="6D8F5F96"/>
    <w:rsid w:val="6D913693"/>
    <w:rsid w:val="6D9D0576"/>
    <w:rsid w:val="6DA94833"/>
    <w:rsid w:val="6DBC0A2B"/>
    <w:rsid w:val="6DC82D20"/>
    <w:rsid w:val="6DCB1460"/>
    <w:rsid w:val="6DCB481C"/>
    <w:rsid w:val="6DCB5B52"/>
    <w:rsid w:val="6DD434AC"/>
    <w:rsid w:val="6DDD5B45"/>
    <w:rsid w:val="6DE35DF8"/>
    <w:rsid w:val="6DEA0DA3"/>
    <w:rsid w:val="6DEF430C"/>
    <w:rsid w:val="6DF50491"/>
    <w:rsid w:val="6DF834C8"/>
    <w:rsid w:val="6DFA7EA5"/>
    <w:rsid w:val="6E0113EA"/>
    <w:rsid w:val="6E142BD6"/>
    <w:rsid w:val="6E1953C0"/>
    <w:rsid w:val="6E224168"/>
    <w:rsid w:val="6E334B2D"/>
    <w:rsid w:val="6E400BE2"/>
    <w:rsid w:val="6E471FF0"/>
    <w:rsid w:val="6E4A4096"/>
    <w:rsid w:val="6E570797"/>
    <w:rsid w:val="6E5F625E"/>
    <w:rsid w:val="6E63252C"/>
    <w:rsid w:val="6E695878"/>
    <w:rsid w:val="6E720502"/>
    <w:rsid w:val="6E807FEA"/>
    <w:rsid w:val="6E9201C8"/>
    <w:rsid w:val="6E9C5FF0"/>
    <w:rsid w:val="6E9E65BC"/>
    <w:rsid w:val="6EAC071E"/>
    <w:rsid w:val="6EB65A6D"/>
    <w:rsid w:val="6EBC45D1"/>
    <w:rsid w:val="6EBF2100"/>
    <w:rsid w:val="6EC00020"/>
    <w:rsid w:val="6EC844FA"/>
    <w:rsid w:val="6EC924FC"/>
    <w:rsid w:val="6ED13B00"/>
    <w:rsid w:val="6ED50C16"/>
    <w:rsid w:val="6EEC730F"/>
    <w:rsid w:val="6EF24B83"/>
    <w:rsid w:val="6F006ED1"/>
    <w:rsid w:val="6F0B552B"/>
    <w:rsid w:val="6F0C0C6C"/>
    <w:rsid w:val="6F0D3980"/>
    <w:rsid w:val="6F193410"/>
    <w:rsid w:val="6F1A7AF0"/>
    <w:rsid w:val="6F1E7D65"/>
    <w:rsid w:val="6F227E84"/>
    <w:rsid w:val="6F235E2D"/>
    <w:rsid w:val="6F3E45A7"/>
    <w:rsid w:val="6F4A55A8"/>
    <w:rsid w:val="6F50188A"/>
    <w:rsid w:val="6F6033AE"/>
    <w:rsid w:val="6F617CE4"/>
    <w:rsid w:val="6F6732F9"/>
    <w:rsid w:val="6F681188"/>
    <w:rsid w:val="6F697E94"/>
    <w:rsid w:val="6F6B6799"/>
    <w:rsid w:val="6F757F7F"/>
    <w:rsid w:val="6F78402A"/>
    <w:rsid w:val="6F7E311E"/>
    <w:rsid w:val="6F8501FD"/>
    <w:rsid w:val="6F894ADD"/>
    <w:rsid w:val="6F9467CD"/>
    <w:rsid w:val="6F9C5E92"/>
    <w:rsid w:val="6FB50232"/>
    <w:rsid w:val="6FC057A4"/>
    <w:rsid w:val="6FC41DCD"/>
    <w:rsid w:val="6FCA152D"/>
    <w:rsid w:val="6FD544C8"/>
    <w:rsid w:val="6FD82807"/>
    <w:rsid w:val="6FDB11D8"/>
    <w:rsid w:val="6FDC110B"/>
    <w:rsid w:val="6FEE76F4"/>
    <w:rsid w:val="6FF6623F"/>
    <w:rsid w:val="6FFD59D3"/>
    <w:rsid w:val="70011AE9"/>
    <w:rsid w:val="700409E0"/>
    <w:rsid w:val="70086327"/>
    <w:rsid w:val="700A3741"/>
    <w:rsid w:val="701340E7"/>
    <w:rsid w:val="70221062"/>
    <w:rsid w:val="70224EF2"/>
    <w:rsid w:val="70380BC2"/>
    <w:rsid w:val="703915EF"/>
    <w:rsid w:val="70414853"/>
    <w:rsid w:val="7044773B"/>
    <w:rsid w:val="70470D55"/>
    <w:rsid w:val="704C4AC2"/>
    <w:rsid w:val="704E7092"/>
    <w:rsid w:val="70521651"/>
    <w:rsid w:val="70552E51"/>
    <w:rsid w:val="7059028E"/>
    <w:rsid w:val="706A74A2"/>
    <w:rsid w:val="707F458A"/>
    <w:rsid w:val="70820D99"/>
    <w:rsid w:val="708C7828"/>
    <w:rsid w:val="70A9647B"/>
    <w:rsid w:val="70B847A2"/>
    <w:rsid w:val="70C00D90"/>
    <w:rsid w:val="70C16835"/>
    <w:rsid w:val="70D417C6"/>
    <w:rsid w:val="70DD55B2"/>
    <w:rsid w:val="70E248CD"/>
    <w:rsid w:val="70E41B86"/>
    <w:rsid w:val="70EF6EF8"/>
    <w:rsid w:val="70F05B72"/>
    <w:rsid w:val="70F15499"/>
    <w:rsid w:val="70F205B9"/>
    <w:rsid w:val="70F74B47"/>
    <w:rsid w:val="71033DDA"/>
    <w:rsid w:val="710C0752"/>
    <w:rsid w:val="71117DC8"/>
    <w:rsid w:val="71223909"/>
    <w:rsid w:val="71351BCF"/>
    <w:rsid w:val="713C0874"/>
    <w:rsid w:val="713C7530"/>
    <w:rsid w:val="71451BF7"/>
    <w:rsid w:val="714668AB"/>
    <w:rsid w:val="714C4E81"/>
    <w:rsid w:val="7163421B"/>
    <w:rsid w:val="71673445"/>
    <w:rsid w:val="716A5308"/>
    <w:rsid w:val="71764A26"/>
    <w:rsid w:val="71766915"/>
    <w:rsid w:val="717A4CEB"/>
    <w:rsid w:val="717C6E2C"/>
    <w:rsid w:val="717E4E7D"/>
    <w:rsid w:val="71937545"/>
    <w:rsid w:val="71954707"/>
    <w:rsid w:val="71995F1C"/>
    <w:rsid w:val="719C42B8"/>
    <w:rsid w:val="71D15118"/>
    <w:rsid w:val="71D3020E"/>
    <w:rsid w:val="71DA4649"/>
    <w:rsid w:val="71DB01CF"/>
    <w:rsid w:val="71E33F43"/>
    <w:rsid w:val="71F3734C"/>
    <w:rsid w:val="71F44E69"/>
    <w:rsid w:val="71F91366"/>
    <w:rsid w:val="71FC48AD"/>
    <w:rsid w:val="72095E49"/>
    <w:rsid w:val="720F7703"/>
    <w:rsid w:val="721A0A06"/>
    <w:rsid w:val="721D325D"/>
    <w:rsid w:val="7237164E"/>
    <w:rsid w:val="723C68FD"/>
    <w:rsid w:val="723F0D37"/>
    <w:rsid w:val="724B05C1"/>
    <w:rsid w:val="72594F01"/>
    <w:rsid w:val="725E3A6F"/>
    <w:rsid w:val="72615DD2"/>
    <w:rsid w:val="726714F2"/>
    <w:rsid w:val="726A7907"/>
    <w:rsid w:val="72747E0E"/>
    <w:rsid w:val="72763F06"/>
    <w:rsid w:val="728E1702"/>
    <w:rsid w:val="7298441A"/>
    <w:rsid w:val="729B0659"/>
    <w:rsid w:val="729C7DCF"/>
    <w:rsid w:val="729D404E"/>
    <w:rsid w:val="72A507D6"/>
    <w:rsid w:val="72A93BC8"/>
    <w:rsid w:val="72AD6D0C"/>
    <w:rsid w:val="72B565BD"/>
    <w:rsid w:val="72C922A5"/>
    <w:rsid w:val="72D40D98"/>
    <w:rsid w:val="72E376D5"/>
    <w:rsid w:val="72E478F5"/>
    <w:rsid w:val="72E8435A"/>
    <w:rsid w:val="72EB6377"/>
    <w:rsid w:val="72F01E57"/>
    <w:rsid w:val="72FA2DE6"/>
    <w:rsid w:val="72FB3482"/>
    <w:rsid w:val="73037841"/>
    <w:rsid w:val="73094962"/>
    <w:rsid w:val="73122781"/>
    <w:rsid w:val="73122F56"/>
    <w:rsid w:val="731F19CF"/>
    <w:rsid w:val="73224B5D"/>
    <w:rsid w:val="73251479"/>
    <w:rsid w:val="732C6A64"/>
    <w:rsid w:val="73315580"/>
    <w:rsid w:val="733B16E7"/>
    <w:rsid w:val="733D7B36"/>
    <w:rsid w:val="734060FD"/>
    <w:rsid w:val="734A01A5"/>
    <w:rsid w:val="734E44D7"/>
    <w:rsid w:val="7353288B"/>
    <w:rsid w:val="7364451E"/>
    <w:rsid w:val="7366336D"/>
    <w:rsid w:val="73664824"/>
    <w:rsid w:val="73694624"/>
    <w:rsid w:val="737B247F"/>
    <w:rsid w:val="73825262"/>
    <w:rsid w:val="7387424C"/>
    <w:rsid w:val="738760C6"/>
    <w:rsid w:val="738D7886"/>
    <w:rsid w:val="739074C4"/>
    <w:rsid w:val="73913676"/>
    <w:rsid w:val="73920648"/>
    <w:rsid w:val="7393613F"/>
    <w:rsid w:val="73A465ED"/>
    <w:rsid w:val="73AF4B0A"/>
    <w:rsid w:val="73B52327"/>
    <w:rsid w:val="73BF623F"/>
    <w:rsid w:val="73C40BB7"/>
    <w:rsid w:val="73C6185A"/>
    <w:rsid w:val="73C91E26"/>
    <w:rsid w:val="73CD7F17"/>
    <w:rsid w:val="73D7321E"/>
    <w:rsid w:val="73DC17B5"/>
    <w:rsid w:val="73E8409B"/>
    <w:rsid w:val="73EA2834"/>
    <w:rsid w:val="73EC6A61"/>
    <w:rsid w:val="73F15F66"/>
    <w:rsid w:val="73F86E11"/>
    <w:rsid w:val="74042F6B"/>
    <w:rsid w:val="740B34F7"/>
    <w:rsid w:val="741709B5"/>
    <w:rsid w:val="74186182"/>
    <w:rsid w:val="741C34C4"/>
    <w:rsid w:val="741D2FAD"/>
    <w:rsid w:val="741D7BF7"/>
    <w:rsid w:val="74340B74"/>
    <w:rsid w:val="743E2426"/>
    <w:rsid w:val="74494979"/>
    <w:rsid w:val="7453473C"/>
    <w:rsid w:val="74697583"/>
    <w:rsid w:val="746C6B5E"/>
    <w:rsid w:val="74703DA0"/>
    <w:rsid w:val="748960B0"/>
    <w:rsid w:val="74926200"/>
    <w:rsid w:val="749F6756"/>
    <w:rsid w:val="74A77FDA"/>
    <w:rsid w:val="74AB6AFB"/>
    <w:rsid w:val="74B44C11"/>
    <w:rsid w:val="74BE13D6"/>
    <w:rsid w:val="74BE5C44"/>
    <w:rsid w:val="74C103A6"/>
    <w:rsid w:val="74CB49D4"/>
    <w:rsid w:val="74D01497"/>
    <w:rsid w:val="74E778AA"/>
    <w:rsid w:val="74F3183F"/>
    <w:rsid w:val="75376E7E"/>
    <w:rsid w:val="754E2B0C"/>
    <w:rsid w:val="75536657"/>
    <w:rsid w:val="755F18C9"/>
    <w:rsid w:val="7561526A"/>
    <w:rsid w:val="7564203E"/>
    <w:rsid w:val="75725059"/>
    <w:rsid w:val="757A4A35"/>
    <w:rsid w:val="757D4DAC"/>
    <w:rsid w:val="75893B76"/>
    <w:rsid w:val="758B62EB"/>
    <w:rsid w:val="758C6B72"/>
    <w:rsid w:val="759E251F"/>
    <w:rsid w:val="75BA4580"/>
    <w:rsid w:val="75CD33B2"/>
    <w:rsid w:val="75D5483B"/>
    <w:rsid w:val="75D83A9C"/>
    <w:rsid w:val="75DD5F96"/>
    <w:rsid w:val="75E57F57"/>
    <w:rsid w:val="75E818E5"/>
    <w:rsid w:val="75ED1F5A"/>
    <w:rsid w:val="75ED389C"/>
    <w:rsid w:val="75F11080"/>
    <w:rsid w:val="75F14170"/>
    <w:rsid w:val="75F95C8E"/>
    <w:rsid w:val="7605231B"/>
    <w:rsid w:val="760B7807"/>
    <w:rsid w:val="76197BA1"/>
    <w:rsid w:val="761B14CD"/>
    <w:rsid w:val="76236EB3"/>
    <w:rsid w:val="762521CA"/>
    <w:rsid w:val="762C4315"/>
    <w:rsid w:val="76376D78"/>
    <w:rsid w:val="7657499E"/>
    <w:rsid w:val="76624C3C"/>
    <w:rsid w:val="766252AA"/>
    <w:rsid w:val="76630E26"/>
    <w:rsid w:val="767746F4"/>
    <w:rsid w:val="76867EB6"/>
    <w:rsid w:val="768B2369"/>
    <w:rsid w:val="769449B0"/>
    <w:rsid w:val="769B178B"/>
    <w:rsid w:val="769F3180"/>
    <w:rsid w:val="76AF3FED"/>
    <w:rsid w:val="76BF23D5"/>
    <w:rsid w:val="76CA15C0"/>
    <w:rsid w:val="76D41829"/>
    <w:rsid w:val="76D56C9A"/>
    <w:rsid w:val="76D94E83"/>
    <w:rsid w:val="76E367B7"/>
    <w:rsid w:val="76EA1A89"/>
    <w:rsid w:val="76ED245F"/>
    <w:rsid w:val="770C1AB5"/>
    <w:rsid w:val="770E06D3"/>
    <w:rsid w:val="770E0D34"/>
    <w:rsid w:val="77107EB0"/>
    <w:rsid w:val="7711105D"/>
    <w:rsid w:val="771165B8"/>
    <w:rsid w:val="771C7418"/>
    <w:rsid w:val="77220FC9"/>
    <w:rsid w:val="77231E77"/>
    <w:rsid w:val="773259D4"/>
    <w:rsid w:val="773B290B"/>
    <w:rsid w:val="774500BE"/>
    <w:rsid w:val="77487844"/>
    <w:rsid w:val="774D3BFD"/>
    <w:rsid w:val="774F4153"/>
    <w:rsid w:val="775378A5"/>
    <w:rsid w:val="7760164E"/>
    <w:rsid w:val="77635B40"/>
    <w:rsid w:val="776A4F83"/>
    <w:rsid w:val="777876A3"/>
    <w:rsid w:val="777904D7"/>
    <w:rsid w:val="777D046B"/>
    <w:rsid w:val="777E7E7D"/>
    <w:rsid w:val="778616D6"/>
    <w:rsid w:val="77893BC2"/>
    <w:rsid w:val="77926F86"/>
    <w:rsid w:val="77940387"/>
    <w:rsid w:val="779973F0"/>
    <w:rsid w:val="779E5BB7"/>
    <w:rsid w:val="779F1388"/>
    <w:rsid w:val="77A15486"/>
    <w:rsid w:val="77AB59F5"/>
    <w:rsid w:val="77BD05DC"/>
    <w:rsid w:val="77BF5CC9"/>
    <w:rsid w:val="77C33DCC"/>
    <w:rsid w:val="77C92B14"/>
    <w:rsid w:val="77E87E08"/>
    <w:rsid w:val="780126D2"/>
    <w:rsid w:val="7803096D"/>
    <w:rsid w:val="780A6ED1"/>
    <w:rsid w:val="780F4436"/>
    <w:rsid w:val="78191E59"/>
    <w:rsid w:val="78214241"/>
    <w:rsid w:val="78232D63"/>
    <w:rsid w:val="783F3460"/>
    <w:rsid w:val="78414858"/>
    <w:rsid w:val="78425E41"/>
    <w:rsid w:val="78465F42"/>
    <w:rsid w:val="784C0913"/>
    <w:rsid w:val="785006FC"/>
    <w:rsid w:val="78516E08"/>
    <w:rsid w:val="785365EB"/>
    <w:rsid w:val="785E2C3E"/>
    <w:rsid w:val="786F5642"/>
    <w:rsid w:val="78756C30"/>
    <w:rsid w:val="78764716"/>
    <w:rsid w:val="788265C3"/>
    <w:rsid w:val="78872DA5"/>
    <w:rsid w:val="78A1789F"/>
    <w:rsid w:val="78A942F1"/>
    <w:rsid w:val="78B04CC9"/>
    <w:rsid w:val="78B30534"/>
    <w:rsid w:val="78B370C6"/>
    <w:rsid w:val="78BC1121"/>
    <w:rsid w:val="78C25B97"/>
    <w:rsid w:val="78C70D69"/>
    <w:rsid w:val="78E01AE7"/>
    <w:rsid w:val="78E162C3"/>
    <w:rsid w:val="78E52696"/>
    <w:rsid w:val="78EC2F52"/>
    <w:rsid w:val="78EC733C"/>
    <w:rsid w:val="78F25FB3"/>
    <w:rsid w:val="78F83833"/>
    <w:rsid w:val="79020FF0"/>
    <w:rsid w:val="79114367"/>
    <w:rsid w:val="791525C3"/>
    <w:rsid w:val="79172218"/>
    <w:rsid w:val="791D6F01"/>
    <w:rsid w:val="79232518"/>
    <w:rsid w:val="7926338B"/>
    <w:rsid w:val="792D6342"/>
    <w:rsid w:val="79301F65"/>
    <w:rsid w:val="7930729D"/>
    <w:rsid w:val="793502A8"/>
    <w:rsid w:val="793A238E"/>
    <w:rsid w:val="79466093"/>
    <w:rsid w:val="79496007"/>
    <w:rsid w:val="79532C90"/>
    <w:rsid w:val="795C4D2E"/>
    <w:rsid w:val="795D15AD"/>
    <w:rsid w:val="79665E33"/>
    <w:rsid w:val="796C7FFA"/>
    <w:rsid w:val="79851E4F"/>
    <w:rsid w:val="798A31D9"/>
    <w:rsid w:val="79993384"/>
    <w:rsid w:val="799C57A7"/>
    <w:rsid w:val="799E0E38"/>
    <w:rsid w:val="799E1A59"/>
    <w:rsid w:val="79AC182B"/>
    <w:rsid w:val="79BD25F1"/>
    <w:rsid w:val="79BF3A2D"/>
    <w:rsid w:val="79C717E1"/>
    <w:rsid w:val="79DD1255"/>
    <w:rsid w:val="79F515FF"/>
    <w:rsid w:val="79FE2CB0"/>
    <w:rsid w:val="7A0308E5"/>
    <w:rsid w:val="7A0E3145"/>
    <w:rsid w:val="7A103866"/>
    <w:rsid w:val="7A1053C4"/>
    <w:rsid w:val="7A126C41"/>
    <w:rsid w:val="7A2B2179"/>
    <w:rsid w:val="7A2C549E"/>
    <w:rsid w:val="7A3F5204"/>
    <w:rsid w:val="7A4155DF"/>
    <w:rsid w:val="7A4604BB"/>
    <w:rsid w:val="7A483C6A"/>
    <w:rsid w:val="7A4A4354"/>
    <w:rsid w:val="7A5220A9"/>
    <w:rsid w:val="7A5244C2"/>
    <w:rsid w:val="7A63715E"/>
    <w:rsid w:val="7A667556"/>
    <w:rsid w:val="7A881575"/>
    <w:rsid w:val="7A9B497B"/>
    <w:rsid w:val="7AD51A9D"/>
    <w:rsid w:val="7AD818CA"/>
    <w:rsid w:val="7AE20DE5"/>
    <w:rsid w:val="7AE23F59"/>
    <w:rsid w:val="7AE637A8"/>
    <w:rsid w:val="7AE9136C"/>
    <w:rsid w:val="7AED0A9A"/>
    <w:rsid w:val="7AF30433"/>
    <w:rsid w:val="7AF669FE"/>
    <w:rsid w:val="7B07782E"/>
    <w:rsid w:val="7B0A743C"/>
    <w:rsid w:val="7B0B1D97"/>
    <w:rsid w:val="7B13038D"/>
    <w:rsid w:val="7B15042E"/>
    <w:rsid w:val="7B1B0D9B"/>
    <w:rsid w:val="7B1B2C75"/>
    <w:rsid w:val="7B1C360A"/>
    <w:rsid w:val="7B254FF4"/>
    <w:rsid w:val="7B291C24"/>
    <w:rsid w:val="7B304258"/>
    <w:rsid w:val="7B343F94"/>
    <w:rsid w:val="7B444F9C"/>
    <w:rsid w:val="7B473189"/>
    <w:rsid w:val="7B4D4018"/>
    <w:rsid w:val="7B4F1F60"/>
    <w:rsid w:val="7B511A1A"/>
    <w:rsid w:val="7B612400"/>
    <w:rsid w:val="7B7A0A34"/>
    <w:rsid w:val="7B7C6F3D"/>
    <w:rsid w:val="7B804A10"/>
    <w:rsid w:val="7BB71731"/>
    <w:rsid w:val="7BBE0BD4"/>
    <w:rsid w:val="7BD31E43"/>
    <w:rsid w:val="7BDB4F67"/>
    <w:rsid w:val="7BF314A0"/>
    <w:rsid w:val="7BF761F0"/>
    <w:rsid w:val="7BF8175E"/>
    <w:rsid w:val="7BF877AE"/>
    <w:rsid w:val="7C0160D4"/>
    <w:rsid w:val="7C0422CA"/>
    <w:rsid w:val="7C0B5D2F"/>
    <w:rsid w:val="7C0B71EF"/>
    <w:rsid w:val="7C0E3101"/>
    <w:rsid w:val="7C120B36"/>
    <w:rsid w:val="7C1258B5"/>
    <w:rsid w:val="7C162AA2"/>
    <w:rsid w:val="7C2B0764"/>
    <w:rsid w:val="7C2E37F5"/>
    <w:rsid w:val="7C3002F7"/>
    <w:rsid w:val="7C336700"/>
    <w:rsid w:val="7C497E52"/>
    <w:rsid w:val="7C503C46"/>
    <w:rsid w:val="7C57372B"/>
    <w:rsid w:val="7C62442F"/>
    <w:rsid w:val="7C644F70"/>
    <w:rsid w:val="7C7151E2"/>
    <w:rsid w:val="7C764D62"/>
    <w:rsid w:val="7C8C2F33"/>
    <w:rsid w:val="7C914F94"/>
    <w:rsid w:val="7C951A75"/>
    <w:rsid w:val="7C981C15"/>
    <w:rsid w:val="7C9A04AA"/>
    <w:rsid w:val="7C9A7F80"/>
    <w:rsid w:val="7C9C3629"/>
    <w:rsid w:val="7CA556B3"/>
    <w:rsid w:val="7CA97986"/>
    <w:rsid w:val="7CAD20BC"/>
    <w:rsid w:val="7CB2712A"/>
    <w:rsid w:val="7CBC66F1"/>
    <w:rsid w:val="7CBD5E00"/>
    <w:rsid w:val="7CBF4651"/>
    <w:rsid w:val="7CBF6F15"/>
    <w:rsid w:val="7CC210D9"/>
    <w:rsid w:val="7CD10A99"/>
    <w:rsid w:val="7CD759C8"/>
    <w:rsid w:val="7CE132E2"/>
    <w:rsid w:val="7CF02C9E"/>
    <w:rsid w:val="7CF348CA"/>
    <w:rsid w:val="7CF83016"/>
    <w:rsid w:val="7CF975BF"/>
    <w:rsid w:val="7CFC1D88"/>
    <w:rsid w:val="7D05287A"/>
    <w:rsid w:val="7D0643C2"/>
    <w:rsid w:val="7D084CC3"/>
    <w:rsid w:val="7D230F47"/>
    <w:rsid w:val="7D34116E"/>
    <w:rsid w:val="7D3A5A88"/>
    <w:rsid w:val="7D3C496C"/>
    <w:rsid w:val="7D4D6EF7"/>
    <w:rsid w:val="7D562500"/>
    <w:rsid w:val="7D602B6A"/>
    <w:rsid w:val="7D63240E"/>
    <w:rsid w:val="7D635E43"/>
    <w:rsid w:val="7D657702"/>
    <w:rsid w:val="7D7A7D4A"/>
    <w:rsid w:val="7D8F1702"/>
    <w:rsid w:val="7DA34AD4"/>
    <w:rsid w:val="7DAF540D"/>
    <w:rsid w:val="7DB2750E"/>
    <w:rsid w:val="7DB60D36"/>
    <w:rsid w:val="7DC320E5"/>
    <w:rsid w:val="7DC746CC"/>
    <w:rsid w:val="7DCF3BA0"/>
    <w:rsid w:val="7DE14F64"/>
    <w:rsid w:val="7DE820D4"/>
    <w:rsid w:val="7DE84339"/>
    <w:rsid w:val="7DED51D1"/>
    <w:rsid w:val="7E142F3A"/>
    <w:rsid w:val="7E2157FB"/>
    <w:rsid w:val="7E230A19"/>
    <w:rsid w:val="7E317773"/>
    <w:rsid w:val="7E3320B6"/>
    <w:rsid w:val="7E491B93"/>
    <w:rsid w:val="7E4F4D23"/>
    <w:rsid w:val="7E5448C6"/>
    <w:rsid w:val="7E5811C6"/>
    <w:rsid w:val="7E58420E"/>
    <w:rsid w:val="7E5C0BCC"/>
    <w:rsid w:val="7E7E6EEC"/>
    <w:rsid w:val="7E81475C"/>
    <w:rsid w:val="7E887735"/>
    <w:rsid w:val="7E8F30D2"/>
    <w:rsid w:val="7E904587"/>
    <w:rsid w:val="7E9C3D70"/>
    <w:rsid w:val="7EA3171A"/>
    <w:rsid w:val="7EA86A08"/>
    <w:rsid w:val="7EAE6149"/>
    <w:rsid w:val="7EB11A55"/>
    <w:rsid w:val="7EB15C1E"/>
    <w:rsid w:val="7EB44701"/>
    <w:rsid w:val="7EB97E7C"/>
    <w:rsid w:val="7EC276D4"/>
    <w:rsid w:val="7ED46887"/>
    <w:rsid w:val="7ED71598"/>
    <w:rsid w:val="7EE70DE2"/>
    <w:rsid w:val="7F047B95"/>
    <w:rsid w:val="7F0D6454"/>
    <w:rsid w:val="7F15753D"/>
    <w:rsid w:val="7F180F8F"/>
    <w:rsid w:val="7F1A6D9B"/>
    <w:rsid w:val="7F391789"/>
    <w:rsid w:val="7F3B0DD4"/>
    <w:rsid w:val="7F4D0200"/>
    <w:rsid w:val="7F5907A2"/>
    <w:rsid w:val="7F5944A8"/>
    <w:rsid w:val="7F5D24F9"/>
    <w:rsid w:val="7F6279E8"/>
    <w:rsid w:val="7F64540A"/>
    <w:rsid w:val="7F692FE4"/>
    <w:rsid w:val="7F715B53"/>
    <w:rsid w:val="7F7439F3"/>
    <w:rsid w:val="7F771CEE"/>
    <w:rsid w:val="7F781866"/>
    <w:rsid w:val="7F9A6E24"/>
    <w:rsid w:val="7FAE4C3A"/>
    <w:rsid w:val="7FB12CA6"/>
    <w:rsid w:val="7FB17FCD"/>
    <w:rsid w:val="7FB63D67"/>
    <w:rsid w:val="7FB70F67"/>
    <w:rsid w:val="7FB95795"/>
    <w:rsid w:val="7FBA4091"/>
    <w:rsid w:val="7FD26A27"/>
    <w:rsid w:val="7FD52A4A"/>
    <w:rsid w:val="7FE36D50"/>
    <w:rsid w:val="7FE874E8"/>
    <w:rsid w:val="7FEC4EC5"/>
    <w:rsid w:val="7FEE18D5"/>
    <w:rsid w:val="7FEE558E"/>
    <w:rsid w:val="7FEF29C8"/>
    <w:rsid w:val="7FF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autoRedefine/>
    <w:qFormat/>
    <w:uiPriority w:val="0"/>
    <w:rPr>
      <w:sz w:val="16"/>
      <w:szCs w:val="16"/>
    </w:rPr>
  </w:style>
  <w:style w:type="paragraph" w:styleId="14">
    <w:name w:val="Block Text"/>
    <w:basedOn w:val="1"/>
    <w:autoRedefine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autoRedefine/>
    <w:qFormat/>
    <w:uiPriority w:val="0"/>
    <w:pPr>
      <w:spacing w:after="120"/>
    </w:pPr>
  </w:style>
  <w:style w:type="paragraph" w:styleId="16">
    <w:name w:val="Body Text 2"/>
    <w:basedOn w:val="1"/>
    <w:autoRedefine/>
    <w:qFormat/>
    <w:uiPriority w:val="0"/>
    <w:pPr>
      <w:spacing w:after="120" w:line="480" w:lineRule="auto"/>
    </w:pPr>
  </w:style>
  <w:style w:type="paragraph" w:styleId="17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autoRedefine/>
    <w:qFormat/>
    <w:uiPriority w:val="0"/>
    <w:pPr>
      <w:ind w:firstLine="420" w:firstLineChars="100"/>
    </w:pPr>
  </w:style>
  <w:style w:type="paragraph" w:styleId="19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autoRedefine/>
    <w:qFormat/>
    <w:uiPriority w:val="0"/>
    <w:pPr>
      <w:ind w:firstLine="420" w:firstLineChars="200"/>
    </w:pPr>
  </w:style>
  <w:style w:type="paragraph" w:styleId="21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autoRedefine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autoRedefine/>
    <w:qFormat/>
    <w:uiPriority w:val="0"/>
    <w:pPr>
      <w:ind w:left="100" w:leftChars="2100"/>
    </w:pPr>
  </w:style>
  <w:style w:type="character" w:styleId="25">
    <w:name w:val="annotation reference"/>
    <w:basedOn w:val="11"/>
    <w:autoRedefine/>
    <w:qFormat/>
    <w:uiPriority w:val="0"/>
    <w:rPr>
      <w:sz w:val="21"/>
      <w:szCs w:val="21"/>
    </w:rPr>
  </w:style>
  <w:style w:type="paragraph" w:styleId="26">
    <w:name w:val="annotation text"/>
    <w:basedOn w:val="1"/>
    <w:autoRedefine/>
    <w:qFormat/>
    <w:uiPriority w:val="0"/>
    <w:pPr>
      <w:jc w:val="left"/>
    </w:pPr>
  </w:style>
  <w:style w:type="paragraph" w:styleId="27">
    <w:name w:val="annotation subject"/>
    <w:basedOn w:val="26"/>
    <w:next w:val="26"/>
    <w:autoRedefine/>
    <w:qFormat/>
    <w:uiPriority w:val="0"/>
    <w:rPr>
      <w:b/>
      <w:bCs/>
    </w:rPr>
  </w:style>
  <w:style w:type="paragraph" w:styleId="28">
    <w:name w:val="Date"/>
    <w:basedOn w:val="1"/>
    <w:next w:val="1"/>
    <w:autoRedefine/>
    <w:qFormat/>
    <w:uiPriority w:val="0"/>
    <w:pPr>
      <w:ind w:left="100" w:leftChars="2500"/>
    </w:pPr>
  </w:style>
  <w:style w:type="paragraph" w:styleId="29">
    <w:name w:val="Document Map"/>
    <w:basedOn w:val="1"/>
    <w:autoRedefine/>
    <w:qFormat/>
    <w:uiPriority w:val="0"/>
    <w:pPr>
      <w:shd w:val="clear" w:color="auto" w:fill="000080"/>
    </w:pPr>
  </w:style>
  <w:style w:type="paragraph" w:styleId="30">
    <w:name w:val="E-mail Signature"/>
    <w:basedOn w:val="1"/>
    <w:autoRedefine/>
    <w:qFormat/>
    <w:uiPriority w:val="0"/>
  </w:style>
  <w:style w:type="character" w:styleId="31">
    <w:name w:val="Emphasis"/>
    <w:basedOn w:val="11"/>
    <w:autoRedefine/>
    <w:qFormat/>
    <w:uiPriority w:val="0"/>
    <w:rPr>
      <w:i/>
      <w:iCs/>
    </w:rPr>
  </w:style>
  <w:style w:type="character" w:styleId="32">
    <w:name w:val="endnote reference"/>
    <w:basedOn w:val="11"/>
    <w:autoRedefine/>
    <w:qFormat/>
    <w:uiPriority w:val="0"/>
    <w:rPr>
      <w:vertAlign w:val="superscript"/>
    </w:rPr>
  </w:style>
  <w:style w:type="paragraph" w:styleId="33">
    <w:name w:val="endnote text"/>
    <w:basedOn w:val="1"/>
    <w:autoRedefine/>
    <w:qFormat/>
    <w:uiPriority w:val="0"/>
    <w:pPr>
      <w:snapToGrid w:val="0"/>
      <w:jc w:val="left"/>
    </w:pPr>
  </w:style>
  <w:style w:type="paragraph" w:styleId="34">
    <w:name w:val="envelope address"/>
    <w:basedOn w:val="1"/>
    <w:autoRedefine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autoRedefine/>
    <w:qFormat/>
    <w:uiPriority w:val="0"/>
    <w:rPr>
      <w:color w:val="800080"/>
      <w:u w:val="single"/>
    </w:rPr>
  </w:style>
  <w:style w:type="paragraph" w:styleId="3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autoRedefine/>
    <w:qFormat/>
    <w:uiPriority w:val="0"/>
    <w:rPr>
      <w:vertAlign w:val="superscript"/>
    </w:rPr>
  </w:style>
  <w:style w:type="paragraph" w:styleId="39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autoRedefine/>
    <w:qFormat/>
    <w:uiPriority w:val="0"/>
  </w:style>
  <w:style w:type="paragraph" w:styleId="42">
    <w:name w:val="HTML Address"/>
    <w:basedOn w:val="1"/>
    <w:autoRedefine/>
    <w:qFormat/>
    <w:uiPriority w:val="0"/>
    <w:rPr>
      <w:i/>
      <w:iCs/>
    </w:rPr>
  </w:style>
  <w:style w:type="character" w:styleId="43">
    <w:name w:val="HTML Cite"/>
    <w:basedOn w:val="11"/>
    <w:autoRedefine/>
    <w:qFormat/>
    <w:uiPriority w:val="0"/>
    <w:rPr>
      <w:i/>
      <w:iCs/>
    </w:rPr>
  </w:style>
  <w:style w:type="character" w:styleId="44">
    <w:name w:val="HTML Code"/>
    <w:basedOn w:val="11"/>
    <w:autoRedefine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autoRedefine/>
    <w:qFormat/>
    <w:uiPriority w:val="0"/>
    <w:rPr>
      <w:i/>
      <w:iCs/>
    </w:rPr>
  </w:style>
  <w:style w:type="character" w:styleId="46">
    <w:name w:val="HTML Keyboard"/>
    <w:basedOn w:val="11"/>
    <w:autoRedefine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autoRedefine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autoRedefine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autoRedefine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autoRedefine/>
    <w:qFormat/>
    <w:uiPriority w:val="0"/>
    <w:rPr>
      <w:i/>
      <w:iCs/>
    </w:rPr>
  </w:style>
  <w:style w:type="character" w:styleId="51">
    <w:name w:val="Hyperlink"/>
    <w:basedOn w:val="11"/>
    <w:autoRedefine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autoRedefine/>
    <w:qFormat/>
    <w:uiPriority w:val="0"/>
  </w:style>
  <w:style w:type="paragraph" w:styleId="53">
    <w:name w:val="index 2"/>
    <w:basedOn w:val="1"/>
    <w:next w:val="1"/>
    <w:autoRedefine/>
    <w:qFormat/>
    <w:uiPriority w:val="0"/>
    <w:pPr>
      <w:ind w:left="200" w:leftChars="200"/>
    </w:pPr>
  </w:style>
  <w:style w:type="paragraph" w:styleId="54">
    <w:name w:val="index 3"/>
    <w:basedOn w:val="1"/>
    <w:next w:val="1"/>
    <w:autoRedefine/>
    <w:qFormat/>
    <w:uiPriority w:val="0"/>
    <w:pPr>
      <w:ind w:left="400" w:leftChars="400"/>
    </w:pPr>
  </w:style>
  <w:style w:type="paragraph" w:styleId="55">
    <w:name w:val="index 4"/>
    <w:basedOn w:val="1"/>
    <w:next w:val="1"/>
    <w:autoRedefine/>
    <w:qFormat/>
    <w:uiPriority w:val="0"/>
    <w:pPr>
      <w:ind w:left="600" w:leftChars="600"/>
    </w:pPr>
  </w:style>
  <w:style w:type="paragraph" w:styleId="56">
    <w:name w:val="index 5"/>
    <w:basedOn w:val="1"/>
    <w:next w:val="1"/>
    <w:autoRedefine/>
    <w:qFormat/>
    <w:uiPriority w:val="0"/>
    <w:pPr>
      <w:ind w:left="800" w:leftChars="800"/>
    </w:pPr>
  </w:style>
  <w:style w:type="paragraph" w:styleId="57">
    <w:name w:val="index 6"/>
    <w:basedOn w:val="1"/>
    <w:next w:val="1"/>
    <w:autoRedefine/>
    <w:qFormat/>
    <w:uiPriority w:val="0"/>
    <w:pPr>
      <w:ind w:left="1000" w:leftChars="1000"/>
    </w:pPr>
  </w:style>
  <w:style w:type="paragraph" w:styleId="58">
    <w:name w:val="index 7"/>
    <w:basedOn w:val="1"/>
    <w:next w:val="1"/>
    <w:autoRedefine/>
    <w:qFormat/>
    <w:uiPriority w:val="0"/>
    <w:pPr>
      <w:ind w:left="1200" w:leftChars="1200"/>
    </w:pPr>
  </w:style>
  <w:style w:type="paragraph" w:styleId="59">
    <w:name w:val="index 8"/>
    <w:basedOn w:val="1"/>
    <w:next w:val="1"/>
    <w:autoRedefine/>
    <w:qFormat/>
    <w:uiPriority w:val="0"/>
    <w:pPr>
      <w:ind w:left="1400" w:leftChars="1400"/>
    </w:pPr>
  </w:style>
  <w:style w:type="paragraph" w:styleId="6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61">
    <w:name w:val="index heading"/>
    <w:basedOn w:val="1"/>
    <w:next w:val="52"/>
    <w:autoRedefine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autoRedefine/>
    <w:qFormat/>
    <w:uiPriority w:val="0"/>
  </w:style>
  <w:style w:type="paragraph" w:styleId="63">
    <w:name w:val="List"/>
    <w:basedOn w:val="1"/>
    <w:autoRedefine/>
    <w:qFormat/>
    <w:uiPriority w:val="0"/>
    <w:pPr>
      <w:ind w:left="200" w:hanging="200" w:hangingChars="200"/>
    </w:pPr>
  </w:style>
  <w:style w:type="paragraph" w:styleId="64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autoRedefine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autoRedefine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autoRedefine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autoRedefine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autoRedefine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autoRedefine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autoRedefine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autoRedefine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autoRedefine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autoRedefine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autoRedefine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autoRedefine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autoRedefine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autoRedefine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autoRedefine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autoRedefine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autoRedefine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autoRedefine/>
    <w:qFormat/>
    <w:uiPriority w:val="0"/>
    <w:pPr>
      <w:numPr>
        <w:ilvl w:val="0"/>
        <w:numId w:val="10"/>
      </w:numPr>
    </w:pPr>
  </w:style>
  <w:style w:type="paragraph" w:styleId="83">
    <w:name w:val="macro"/>
    <w:autoRedefine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autoRedefine/>
    <w:qFormat/>
    <w:uiPriority w:val="0"/>
    <w:rPr>
      <w:sz w:val="24"/>
      <w:szCs w:val="24"/>
    </w:rPr>
  </w:style>
  <w:style w:type="paragraph" w:styleId="86">
    <w:name w:val="Normal Indent"/>
    <w:basedOn w:val="1"/>
    <w:autoRedefine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autoRedefine/>
    <w:qFormat/>
    <w:uiPriority w:val="0"/>
    <w:pPr>
      <w:jc w:val="center"/>
    </w:pPr>
  </w:style>
  <w:style w:type="character" w:styleId="88">
    <w:name w:val="page number"/>
    <w:basedOn w:val="11"/>
    <w:autoRedefine/>
    <w:qFormat/>
    <w:uiPriority w:val="0"/>
  </w:style>
  <w:style w:type="paragraph" w:styleId="89">
    <w:name w:val="Plain Text"/>
    <w:basedOn w:val="1"/>
    <w:autoRedefine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autoRedefine/>
    <w:qFormat/>
    <w:uiPriority w:val="0"/>
  </w:style>
  <w:style w:type="paragraph" w:styleId="91">
    <w:name w:val="Signature"/>
    <w:basedOn w:val="1"/>
    <w:autoRedefine/>
    <w:qFormat/>
    <w:uiPriority w:val="0"/>
    <w:pPr>
      <w:ind w:left="100" w:leftChars="2100"/>
    </w:pPr>
  </w:style>
  <w:style w:type="character" w:styleId="92">
    <w:name w:val="Strong"/>
    <w:basedOn w:val="11"/>
    <w:autoRedefine/>
    <w:qFormat/>
    <w:uiPriority w:val="0"/>
    <w:rPr>
      <w:b/>
      <w:bCs/>
    </w:rPr>
  </w:style>
  <w:style w:type="paragraph" w:styleId="93">
    <w:name w:val="Subtitle"/>
    <w:basedOn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autoRedefine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autoRedefine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autoRedefine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autoRedefine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autoRedefine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autoRedefine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autoRedefine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autoRedefine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autoRedefine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autoRedefine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autoRedefine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autoRedefine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autoRedefine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autoRedefine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autoRedefine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autoRedefine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autoRedefine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autoRedefine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autoRedefine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autoRedefine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autoRedefine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129">
    <w:name w:val="table of figures"/>
    <w:basedOn w:val="1"/>
    <w:next w:val="1"/>
    <w:autoRedefine/>
    <w:qFormat/>
    <w:uiPriority w:val="0"/>
    <w:pPr>
      <w:ind w:leftChars="200" w:hanging="200" w:hangingChars="200"/>
    </w:pPr>
  </w:style>
  <w:style w:type="table" w:styleId="130">
    <w:name w:val="Table Professional"/>
    <w:basedOn w:val="12"/>
    <w:autoRedefine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autoRedefine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autoRedefine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autoRedefine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autoRedefine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autoRedefine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autoRedefine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autoRedefine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autoRedefine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autoRedefine/>
    <w:qFormat/>
    <w:uiPriority w:val="0"/>
  </w:style>
  <w:style w:type="paragraph" w:styleId="143">
    <w:name w:val="toc 2"/>
    <w:basedOn w:val="1"/>
    <w:next w:val="1"/>
    <w:autoRedefine/>
    <w:qFormat/>
    <w:uiPriority w:val="0"/>
    <w:pPr>
      <w:ind w:left="420" w:leftChars="200"/>
    </w:pPr>
  </w:style>
  <w:style w:type="paragraph" w:styleId="144">
    <w:name w:val="toc 3"/>
    <w:basedOn w:val="1"/>
    <w:next w:val="1"/>
    <w:autoRedefine/>
    <w:qFormat/>
    <w:uiPriority w:val="0"/>
    <w:pPr>
      <w:ind w:left="840" w:leftChars="400"/>
    </w:pPr>
  </w:style>
  <w:style w:type="paragraph" w:styleId="145">
    <w:name w:val="toc 4"/>
    <w:basedOn w:val="1"/>
    <w:next w:val="1"/>
    <w:autoRedefine/>
    <w:qFormat/>
    <w:uiPriority w:val="0"/>
    <w:pPr>
      <w:ind w:left="1260" w:leftChars="600"/>
    </w:pPr>
  </w:style>
  <w:style w:type="paragraph" w:styleId="146">
    <w:name w:val="toc 5"/>
    <w:basedOn w:val="1"/>
    <w:next w:val="1"/>
    <w:autoRedefine/>
    <w:qFormat/>
    <w:uiPriority w:val="0"/>
    <w:pPr>
      <w:ind w:left="1680" w:leftChars="800"/>
    </w:pPr>
  </w:style>
  <w:style w:type="paragraph" w:styleId="147">
    <w:name w:val="toc 6"/>
    <w:basedOn w:val="1"/>
    <w:next w:val="1"/>
    <w:autoRedefine/>
    <w:qFormat/>
    <w:uiPriority w:val="0"/>
    <w:pPr>
      <w:ind w:left="2100" w:leftChars="1000"/>
    </w:pPr>
  </w:style>
  <w:style w:type="paragraph" w:styleId="148">
    <w:name w:val="toc 7"/>
    <w:basedOn w:val="1"/>
    <w:next w:val="1"/>
    <w:autoRedefine/>
    <w:qFormat/>
    <w:uiPriority w:val="0"/>
    <w:pPr>
      <w:ind w:left="2520" w:leftChars="1200"/>
    </w:pPr>
  </w:style>
  <w:style w:type="paragraph" w:styleId="149">
    <w:name w:val="toc 8"/>
    <w:basedOn w:val="1"/>
    <w:next w:val="1"/>
    <w:autoRedefine/>
    <w:qFormat/>
    <w:uiPriority w:val="0"/>
    <w:pPr>
      <w:ind w:left="2940" w:leftChars="1400"/>
    </w:pPr>
  </w:style>
  <w:style w:type="paragraph" w:styleId="150">
    <w:name w:val="toc 9"/>
    <w:basedOn w:val="1"/>
    <w:next w:val="1"/>
    <w:autoRedefine/>
    <w:qFormat/>
    <w:uiPriority w:val="0"/>
    <w:pPr>
      <w:ind w:left="3360" w:leftChars="1600"/>
    </w:pPr>
  </w:style>
  <w:style w:type="table" w:styleId="151">
    <w:name w:val="Light Shading"/>
    <w:basedOn w:val="12"/>
    <w:autoRedefine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autoRedefine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autoRedefine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autoRedefine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autoRedefine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autoRedefine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autoRedefine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autoRedefine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autoRedefine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autoRedefine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autoRedefine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autoRedefine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autoRedefine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autoRedefine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autoRedefine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autoRedefine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autoRedefine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autoRedefine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autoRedefine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autoRedefine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autoRedefine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autoRedefine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autoRedefine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autoRedefine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autoRedefine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autoRedefine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autoRedefine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autoRedefine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autoRedefine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autoRedefine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autoRedefine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autoRedefine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autoRedefine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autoRedefine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autoRedefine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autoRedefine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autoRedefine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autoRedefine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autoRedefine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autoRedefine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autoRedefine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autoRedefine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autoRedefine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autoRedefine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autoRedefine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autoRedefine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autoRedefine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autoRedefine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autoRedefine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autoRedefine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autoRedefine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autoRedefine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autoRedefine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autoRedefine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autoRedefine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autoRedefine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autoRedefine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autoRedefine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71</Pages>
  <Words>0</Words>
  <Characters>0</Characters>
  <Lines>0</Lines>
  <Paragraphs>0</Paragraphs>
  <TotalTime>531</TotalTime>
  <ScaleCrop>false</ScaleCrop>
  <LinksUpToDate>false</LinksUpToDate>
  <CharactersWithSpaces>0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2023-03-14T12:41:00Z</dcterms:created>
  <dc:creator>prashant.sawant</dc:creator>
  <cp:lastModifiedBy>WPS_1704338380</cp:lastModifiedBy>
  <dcterms:modified xsi:type="dcterms:W3CDTF">2024-10-18T11:19:39Z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DEDB0110D3C2492F8B150CCD0FBD205D_13</vt:lpwstr>
  </property>
</Properties>
</file>