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CB831"/>
    <w:p w14:paraId="16FCAF30"/>
    <w:p w14:paraId="58AC7557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Gulf Marine Pte. Ltd.</w:t>
      </w:r>
    </w:p>
    <w:bookmarkEnd w:id="0"/>
    <w:p w14:paraId="55721C33"/>
    <w:p w14:paraId="0B1F22F8"/>
    <w:p w14:paraId="08B888B2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/>
          <w:b/>
          <w:bCs/>
        </w:rPr>
        <w:t>Material Declaration</w:t>
      </w:r>
      <w:r>
        <w:rPr>
          <w:rFonts w:hint="default"/>
          <w:b/>
          <w:bCs/>
          <w:lang w:val="en-US"/>
        </w:rPr>
        <w:t xml:space="preserve">  -    </w:t>
      </w:r>
      <w:r>
        <w:rPr>
          <w:rFonts w:hint="default"/>
          <w:b w:val="0"/>
          <w:bCs w:val="0"/>
          <w:lang w:val="en-US"/>
        </w:rPr>
        <w:t xml:space="preserve">   </w:t>
      </w:r>
      <w:r>
        <w:rPr>
          <w:rFonts w:hint="default" w:ascii="Calibri" w:hAnsi="Calibri" w:eastAsia="SimSun" w:cs="Calibri"/>
          <w:b/>
          <w:bCs/>
          <w:color w:val="231F20"/>
          <w:kern w:val="0"/>
          <w:sz w:val="24"/>
          <w:szCs w:val="24"/>
          <w:lang w:val="en-US" w:eastAsia="zh-CN" w:bidi="ar"/>
        </w:rPr>
        <w:t>GOMLOG</w:t>
      </w:r>
    </w:p>
    <w:p w14:paraId="612F151A">
      <w:pPr>
        <w:rPr>
          <w:rFonts w:hint="default"/>
          <w:b/>
          <w:bCs/>
          <w:lang w:val="en-US"/>
        </w:rPr>
      </w:pPr>
    </w:p>
    <w:p w14:paraId="2BD5D33D"/>
    <w:p w14:paraId="76065DC4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b/>
          <w:bCs/>
          <w:lang w:val="en-US"/>
        </w:rPr>
      </w:pPr>
      <w:r>
        <w:rPr>
          <w:rFonts w:hint="default" w:ascii="Calibri" w:hAnsi="Calibri" w:eastAsia="ArialNarrow-Bold" w:cs="Calibri"/>
          <w:b/>
          <w:bCs/>
          <w:color w:val="231F20"/>
          <w:kern w:val="0"/>
          <w:sz w:val="22"/>
          <w:szCs w:val="22"/>
          <w:lang w:val="en-US" w:eastAsia="zh-CN" w:bidi="ar"/>
        </w:rPr>
        <w:t xml:space="preserve">SDoC No.:               -       </w:t>
      </w:r>
      <w:r>
        <w:rPr>
          <w:rFonts w:hint="default" w:ascii="Calibri" w:hAnsi="Calibri" w:eastAsia="ArialNarrow-Bold" w:cs="Calibri"/>
          <w:b/>
          <w:bCs/>
          <w:color w:val="231F20"/>
          <w:kern w:val="0"/>
          <w:sz w:val="22"/>
          <w:szCs w:val="22"/>
          <w:lang w:val="en-US" w:eastAsia="zh-CN" w:bidi="ar"/>
        </w:rPr>
        <w:t xml:space="preserve">  </w:t>
      </w:r>
      <w:r>
        <w:rPr>
          <w:rFonts w:hint="default" w:ascii="Calibri" w:hAnsi="Calibri" w:eastAsia="ArialNarrow-Bold"/>
          <w:b/>
          <w:bCs/>
          <w:color w:val="231F20"/>
          <w:kern w:val="0"/>
          <w:sz w:val="22"/>
          <w:szCs w:val="22"/>
          <w:lang w:val="en-US" w:eastAsia="zh-CN"/>
        </w:rPr>
        <w:t>2019-08-02</w:t>
      </w:r>
    </w:p>
    <w:p w14:paraId="7DFEA56B"/>
    <w:p w14:paraId="4A00436E"/>
    <w:p w14:paraId="33D792DC"/>
    <w:p w14:paraId="11151D32"/>
    <w:p w14:paraId="58452C87"/>
    <w:p w14:paraId="753814CC"/>
    <w:p w14:paraId="536B7948"/>
    <w:p w14:paraId="14C7E681"/>
    <w:p w14:paraId="3885661E"/>
    <w:p w14:paraId="2E771D71"/>
    <w:p w14:paraId="03A42517"/>
    <w:p w14:paraId="73A88019"/>
    <w:p w14:paraId="42FDBC89"/>
    <w:p w14:paraId="3E1C8F34"/>
    <w:p w14:paraId="10CA3363"/>
    <w:p w14:paraId="5B88EE30"/>
    <w:p w14:paraId="53D3DCB9"/>
    <w:p w14:paraId="02707D1E"/>
    <w:p w14:paraId="7B4240E8"/>
    <w:p w14:paraId="3D3E039E"/>
    <w:p w14:paraId="794B0307"/>
    <w:p w14:paraId="510F9DC2"/>
    <w:p w14:paraId="0F1C5182"/>
    <w:p w14:paraId="783DEE90"/>
    <w:p w14:paraId="4783B1CB"/>
    <w:p w14:paraId="1C8FC517"/>
    <w:p w14:paraId="0B6B74C4"/>
    <w:p w14:paraId="4A11B57F"/>
    <w:p w14:paraId="4BD9003B"/>
    <w:p w14:paraId="48FE6046"/>
    <w:p w14:paraId="6E0F0AFF"/>
    <w:p w14:paraId="65DB104F"/>
    <w:p w14:paraId="710E545B"/>
    <w:p w14:paraId="339D7A17"/>
    <w:p w14:paraId="3714BF16"/>
    <w:p w14:paraId="2D2AB951"/>
    <w:p w14:paraId="0CE4725F"/>
    <w:p w14:paraId="2040519A"/>
    <w:p w14:paraId="148AEC68"/>
    <w:p w14:paraId="5510D84B"/>
    <w:p w14:paraId="3EDF4F8E"/>
    <w:p w14:paraId="4AA20A17"/>
    <w:p w14:paraId="2ED498D4"/>
    <w:p w14:paraId="6C21B2EE"/>
    <w:p w14:paraId="12554D13"/>
    <w:p w14:paraId="154FEA8B"/>
    <w:p w14:paraId="6F2A04BF"/>
    <w:p w14:paraId="70D1C388"/>
    <w:p w14:paraId="63C0C0ED"/>
    <w:p w14:paraId="79A9E37F"/>
    <w:p w14:paraId="3C9BC7CC"/>
    <w:p w14:paraId="604A5961"/>
    <w:p w14:paraId="20C1BA00"/>
    <w:p w14:paraId="63ED1DC3"/>
    <w:p w14:paraId="6478ECD6"/>
    <w:p w14:paraId="194042E0"/>
    <w:p w14:paraId="10F82F5C"/>
    <w:p w14:paraId="5B172097"/>
    <w:p w14:paraId="782FF4AD"/>
    <w:p w14:paraId="0E50F70E"/>
    <w:p w14:paraId="56C6A5C9"/>
    <w:p w14:paraId="03C5B86D"/>
    <w:p w14:paraId="229F2D2A"/>
    <w:p w14:paraId="21BF569C"/>
    <w:p w14:paraId="14426665"/>
    <w:p w14:paraId="2D3DEC83"/>
    <w:p w14:paraId="0E4AE0F8"/>
    <w:p w14:paraId="051E19A1"/>
    <w:p w14:paraId="4DE5DC97"/>
    <w:p w14:paraId="6A28DFBF"/>
    <w:p w14:paraId="3E176A1A"/>
    <w:p w14:paraId="2614D72D"/>
    <w:p w14:paraId="616ACE45"/>
    <w:p w14:paraId="724E39A4"/>
    <w:p w14:paraId="25BD62F3"/>
    <w:p w14:paraId="417383F9"/>
    <w:p w14:paraId="7B9F3D0E"/>
    <w:p w14:paraId="1E904F23"/>
    <w:p w14:paraId="1366FF0A"/>
    <w:p w14:paraId="2023A8ED"/>
    <w:p w14:paraId="60574DAB"/>
    <w:p w14:paraId="7145CF50"/>
    <w:p w14:paraId="21601481"/>
    <w:p w14:paraId="2C7B7B24"/>
    <w:p w14:paraId="4E05EF4A"/>
    <w:p w14:paraId="2044E18E"/>
    <w:p w14:paraId="7CB61878"/>
    <w:p w14:paraId="2AA78046"/>
    <w:p w14:paraId="0C3AFF45"/>
    <w:p w14:paraId="773C221F"/>
    <w:p w14:paraId="723C20DC"/>
    <w:p w14:paraId="5202429B"/>
    <w:p w14:paraId="6EED7B1B"/>
    <w:p w14:paraId="69AB054F"/>
    <w:p w14:paraId="0D80B3C3"/>
    <w:p w14:paraId="45C34A21"/>
    <w:p w14:paraId="561305A1"/>
    <w:p w14:paraId="164C1C17"/>
    <w:p w14:paraId="281468D2"/>
    <w:p w14:paraId="60111B4A"/>
    <w:p w14:paraId="610EC064"/>
    <w:p w14:paraId="05CAE1C5"/>
    <w:p w14:paraId="24A3C6B3"/>
    <w:p w14:paraId="275E2EA8"/>
    <w:p w14:paraId="1B1CC35C"/>
    <w:p w14:paraId="04005561"/>
    <w:p w14:paraId="08115038"/>
    <w:p w14:paraId="50A03356"/>
    <w:p w14:paraId="7CB005BD"/>
    <w:p w14:paraId="6DF3DB7E"/>
    <w:p w14:paraId="34839B9F"/>
    <w:p w14:paraId="742C2B0D"/>
    <w:p w14:paraId="71B80576"/>
    <w:p w14:paraId="37B088FE"/>
    <w:p w14:paraId="44232B06"/>
    <w:p w14:paraId="53B151A4"/>
    <w:p w14:paraId="1458552B"/>
    <w:p w14:paraId="6AB1A0A2"/>
    <w:p w14:paraId="1CFA05B4"/>
    <w:p w14:paraId="686C4CBC"/>
    <w:p w14:paraId="1BB11626"/>
    <w:p w14:paraId="70DBC391"/>
    <w:p w14:paraId="61BF1D89"/>
    <w:p w14:paraId="29835210"/>
    <w:p w14:paraId="2844622F"/>
    <w:p w14:paraId="7B9D0C4E"/>
    <w:p w14:paraId="6CC21760"/>
    <w:p w14:paraId="4331C938"/>
    <w:p w14:paraId="67F0F0CE"/>
    <w:p w14:paraId="3C31CB3A"/>
    <w:p w14:paraId="1D86977C"/>
    <w:p w14:paraId="4D1AFC3B"/>
    <w:p w14:paraId="496A9DF7"/>
    <w:p w14:paraId="2A765C61"/>
    <w:p w14:paraId="1301EF44"/>
    <w:p w14:paraId="4EF0286C"/>
    <w:p w14:paraId="09DF268C"/>
    <w:p w14:paraId="2BA2BB2A"/>
    <w:p w14:paraId="32F27D0A"/>
    <w:p w14:paraId="78ABF37C"/>
    <w:p w14:paraId="04EA8FA5"/>
    <w:p w14:paraId="6EEF761D"/>
    <w:p w14:paraId="7DF68136"/>
    <w:p w14:paraId="2A3E5D86"/>
    <w:p w14:paraId="3C606884"/>
    <w:p w14:paraId="1045ECA7"/>
    <w:p w14:paraId="0D38FF60"/>
    <w:p w14:paraId="452CA270"/>
    <w:p w14:paraId="7F939B72"/>
    <w:p w14:paraId="692CFC55"/>
    <w:p w14:paraId="06C51905"/>
    <w:p w14:paraId="22E9FC97"/>
    <w:p w14:paraId="14B15419"/>
    <w:p w14:paraId="46430E46"/>
    <w:p w14:paraId="08CBE91A"/>
    <w:p w14:paraId="4E4D0ABC"/>
    <w:p w14:paraId="4623A23B"/>
    <w:p w14:paraId="1D3C8D22"/>
    <w:p w14:paraId="7B58B0B4"/>
    <w:p w14:paraId="143C9A68"/>
    <w:p w14:paraId="2A570D7A"/>
    <w:p w14:paraId="061F98E4"/>
    <w:p w14:paraId="35BD2C00"/>
    <w:p w14:paraId="0494CE14"/>
    <w:p w14:paraId="43952E3A"/>
    <w:p w14:paraId="1F927EE2"/>
    <w:p w14:paraId="57A5F5C5"/>
    <w:p w14:paraId="60702D89"/>
    <w:p w14:paraId="049FC079"/>
    <w:p w14:paraId="0E756901"/>
    <w:p w14:paraId="2AF4A294"/>
    <w:p w14:paraId="74EE0017"/>
    <w:p w14:paraId="72A6A976"/>
    <w:p w14:paraId="5CA4FF9C"/>
    <w:p w14:paraId="0953CD72"/>
    <w:p w14:paraId="08733887"/>
    <w:p w14:paraId="6BBD0BA0"/>
    <w:p w14:paraId="17026283"/>
    <w:p w14:paraId="633C4E10"/>
    <w:p w14:paraId="3AF4A4F3"/>
    <w:p w14:paraId="1261ABCF"/>
    <w:p w14:paraId="37C72A6D"/>
    <w:p w14:paraId="7E1A8AD5"/>
    <w:p w14:paraId="2BACC485"/>
    <w:p w14:paraId="31E49A36"/>
    <w:p w14:paraId="4232CD0C"/>
    <w:p w14:paraId="521E98B2"/>
    <w:p w14:paraId="581AF748"/>
    <w:p w14:paraId="139D42DD"/>
    <w:p w14:paraId="7C728DED"/>
    <w:p w14:paraId="741B97AC"/>
    <w:p w14:paraId="3E570063"/>
    <w:p w14:paraId="4D678D50"/>
    <w:p w14:paraId="0357510A"/>
    <w:p w14:paraId="1E5E5FCE"/>
    <w:p w14:paraId="35061F4D"/>
    <w:p w14:paraId="359172AA"/>
    <w:p w14:paraId="695C631C"/>
    <w:p w14:paraId="57C56CBE"/>
    <w:p w14:paraId="72033FAF"/>
    <w:p w14:paraId="74BDD888"/>
    <w:p w14:paraId="2DEC4C15"/>
    <w:p w14:paraId="54FAE0CE"/>
    <w:p w14:paraId="2FEBF662"/>
    <w:p w14:paraId="090322EF"/>
    <w:p w14:paraId="018F17E5"/>
    <w:p w14:paraId="058167B6"/>
    <w:p w14:paraId="06932185"/>
    <w:p w14:paraId="64F24855"/>
    <w:p w14:paraId="2BF55B2F"/>
    <w:p w14:paraId="76A98BF3"/>
    <w:p w14:paraId="68B18BA3"/>
    <w:p w14:paraId="794FF590"/>
    <w:p w14:paraId="7B7BAE17"/>
    <w:p w14:paraId="1A88D48F"/>
    <w:p w14:paraId="69A66658"/>
    <w:p w14:paraId="76EF213A"/>
    <w:p w14:paraId="625027C4"/>
    <w:p w14:paraId="0529E360"/>
    <w:p w14:paraId="47F2B49D"/>
    <w:p w14:paraId="2196A108"/>
    <w:p w14:paraId="1A3BCF5C"/>
    <w:p w14:paraId="352FEEEF"/>
    <w:p w14:paraId="1FD4628B"/>
    <w:p w14:paraId="24BEB278"/>
    <w:p w14:paraId="58B32662"/>
    <w:p w14:paraId="4C892A08"/>
    <w:p w14:paraId="6F3CACC0"/>
    <w:p w14:paraId="41990B2B"/>
    <w:p w14:paraId="7F3F16E4"/>
    <w:p w14:paraId="08A730D9"/>
    <w:p w14:paraId="083AB87C"/>
    <w:p w14:paraId="5A7CC523"/>
    <w:p w14:paraId="1121D3C9"/>
    <w:p w14:paraId="467B8D28"/>
    <w:p w14:paraId="5273237A"/>
    <w:p w14:paraId="25D053F3"/>
    <w:p w14:paraId="54958618"/>
    <w:p w14:paraId="1EBD5F6F"/>
    <w:p w14:paraId="75C693C9"/>
    <w:p w14:paraId="5BA8AFCC"/>
    <w:p w14:paraId="53EF82A1"/>
    <w:p w14:paraId="6A0DC108"/>
    <w:p w14:paraId="16CF3E6B"/>
    <w:p w14:paraId="4F798FA0"/>
    <w:p w14:paraId="6EFC8E2F"/>
    <w:p w14:paraId="73AB9112"/>
    <w:p w14:paraId="3B7E460E"/>
    <w:p w14:paraId="471DA033"/>
    <w:p w14:paraId="69BF3907"/>
    <w:p w14:paraId="2CB08220"/>
    <w:p w14:paraId="4AA801EF"/>
    <w:p w14:paraId="11BBEC4F"/>
    <w:p w14:paraId="3E7F1E5C"/>
    <w:p w14:paraId="1CA3E192"/>
    <w:p w14:paraId="700776B6"/>
    <w:p w14:paraId="69F7AA5D"/>
    <w:p w14:paraId="5E3B12B2"/>
    <w:p w14:paraId="4C361E05"/>
    <w:p w14:paraId="2D741C9E"/>
    <w:p w14:paraId="48E447F5"/>
    <w:p w14:paraId="62616C7E"/>
    <w:p w14:paraId="55E1E22D"/>
    <w:p w14:paraId="7A4FEC90"/>
    <w:p w14:paraId="3C516D9A"/>
    <w:p w14:paraId="2739880B"/>
    <w:p w14:paraId="708E9365"/>
    <w:p w14:paraId="21A8D04D"/>
    <w:p w14:paraId="2AC6F434"/>
    <w:p w14:paraId="1DE455CF"/>
    <w:p w14:paraId="30CCE2F5"/>
    <w:p w14:paraId="1B9E0713"/>
    <w:p w14:paraId="24D03561"/>
    <w:p w14:paraId="0B0EA951"/>
    <w:p w14:paraId="5F8A7D52"/>
    <w:p w14:paraId="24703817"/>
    <w:p w14:paraId="7AA3B8C0"/>
    <w:p w14:paraId="4B9D9B3D"/>
    <w:p w14:paraId="30B44666"/>
    <w:p w14:paraId="18F7DF7E"/>
    <w:p w14:paraId="5A10054C"/>
    <w:p w14:paraId="3B48D3B3"/>
    <w:p w14:paraId="7F00BC93"/>
    <w:p w14:paraId="57F4DC80"/>
    <w:p w14:paraId="18CFEB0E"/>
    <w:p w14:paraId="28A45377"/>
    <w:p w14:paraId="00496D01"/>
    <w:p w14:paraId="4CD41E5E"/>
    <w:p w14:paraId="31C4D316"/>
    <w:p w14:paraId="48CB2CF6"/>
    <w:p w14:paraId="386C8894"/>
    <w:p w14:paraId="7DE954BA"/>
    <w:p w14:paraId="1866FCB6"/>
    <w:p w14:paraId="0B348365"/>
    <w:p w14:paraId="764171AD"/>
    <w:p w14:paraId="411B00C3"/>
    <w:p w14:paraId="182CD874"/>
    <w:p w14:paraId="6A297AE1"/>
    <w:p w14:paraId="1345492A"/>
    <w:p w14:paraId="10F15C78"/>
    <w:p w14:paraId="7034DD30"/>
    <w:p w14:paraId="72A42311"/>
    <w:p w14:paraId="2CE5B827"/>
    <w:p w14:paraId="7C4F79FC"/>
    <w:p w14:paraId="6D42EB71"/>
    <w:p w14:paraId="50934D03"/>
    <w:p w14:paraId="7D7D010C"/>
    <w:p w14:paraId="26078F09"/>
    <w:p w14:paraId="7D6B5FD9"/>
    <w:p w14:paraId="45AD6BB7"/>
    <w:p w14:paraId="69E78F25"/>
    <w:p w14:paraId="3158FDC0"/>
    <w:p w14:paraId="506F7920"/>
    <w:p w14:paraId="3FD0ACEA"/>
    <w:p w14:paraId="540CA5E5"/>
    <w:p w14:paraId="1A051E10"/>
    <w:p w14:paraId="5705299F"/>
    <w:p w14:paraId="57273CA3"/>
    <w:p w14:paraId="3162FFCD"/>
    <w:p w14:paraId="37ED7BE6"/>
    <w:p w14:paraId="01327841"/>
    <w:p w14:paraId="37745F52"/>
    <w:p w14:paraId="63C73BCC"/>
    <w:p w14:paraId="18772349"/>
    <w:p w14:paraId="716C676A"/>
    <w:p w14:paraId="4B475474"/>
    <w:p w14:paraId="4EBFB6F6"/>
    <w:p w14:paraId="2BA1FFA6"/>
    <w:p w14:paraId="1832EF54"/>
    <w:p w14:paraId="76D7A6AE"/>
    <w:p w14:paraId="45AF5A3E"/>
    <w:p w14:paraId="7A00641B"/>
    <w:p w14:paraId="7CD418DF"/>
    <w:p w14:paraId="1B33B8F3"/>
    <w:p w14:paraId="0FF5BB30"/>
    <w:p w14:paraId="07F49E7A"/>
    <w:p w14:paraId="60A20FD4"/>
    <w:p w14:paraId="22BF3D4C"/>
    <w:p w14:paraId="547DB80C"/>
    <w:p w14:paraId="2BE083AB"/>
    <w:p w14:paraId="4F1338FD"/>
    <w:p w14:paraId="51AAFE4F"/>
    <w:p w14:paraId="77D682D0"/>
    <w:p w14:paraId="14F27711"/>
    <w:p w14:paraId="28042AB0"/>
    <w:p w14:paraId="3E232A7F"/>
    <w:p w14:paraId="70FC8E4C"/>
    <w:p w14:paraId="74139900"/>
    <w:p w14:paraId="42E66E77"/>
    <w:p w14:paraId="7407AA58"/>
    <w:p w14:paraId="7C818118"/>
    <w:p w14:paraId="0EC764DF"/>
    <w:p w14:paraId="46512D64"/>
    <w:p w14:paraId="526E2E33"/>
    <w:p w14:paraId="19896BDA"/>
    <w:p w14:paraId="275766D3"/>
    <w:p w14:paraId="05752C96"/>
    <w:p w14:paraId="5FF6B04E"/>
    <w:p w14:paraId="595C39A3"/>
    <w:p w14:paraId="02DA22BA"/>
    <w:p w14:paraId="39560FF3"/>
    <w:p w14:paraId="507672C7"/>
    <w:p w14:paraId="57A53B91"/>
    <w:p w14:paraId="565BBD4B"/>
    <w:p w14:paraId="5AEFF690"/>
    <w:p w14:paraId="6BA59A32"/>
    <w:p w14:paraId="19B18615"/>
    <w:p w14:paraId="141E5965"/>
    <w:p w14:paraId="59FE8464"/>
    <w:p w14:paraId="27246426"/>
    <w:p w14:paraId="67711B38"/>
    <w:p w14:paraId="1B1E6CF0"/>
    <w:p w14:paraId="235575D0"/>
    <w:p w14:paraId="5F37913D"/>
    <w:p w14:paraId="56A7025D"/>
    <w:p w14:paraId="1250F098"/>
    <w:p w14:paraId="26C940E6"/>
    <w:p w14:paraId="73735576"/>
    <w:p w14:paraId="44D30FAC"/>
    <w:p w14:paraId="290256AB"/>
    <w:p w14:paraId="36D22C34"/>
    <w:p w14:paraId="66487743"/>
    <w:p w14:paraId="410CACF4"/>
    <w:p w14:paraId="5DDACB68"/>
    <w:p w14:paraId="5F7D38A2"/>
    <w:p w14:paraId="153E2F42"/>
    <w:p w14:paraId="002F084B"/>
    <w:p w14:paraId="1CCDEA37"/>
    <w:p w14:paraId="782A7CFB"/>
    <w:p w14:paraId="691194B2"/>
    <w:p w14:paraId="1ADA5613"/>
    <w:p w14:paraId="1C3AD764"/>
    <w:p w14:paraId="1684EE4C"/>
    <w:p w14:paraId="072D6CCA"/>
    <w:p w14:paraId="7F54F2E8"/>
    <w:p w14:paraId="5346D9EA"/>
    <w:p w14:paraId="40E33F13"/>
    <w:p w14:paraId="1CA30F73"/>
    <w:p w14:paraId="08832EA2"/>
    <w:p w14:paraId="31ED37A0"/>
    <w:p w14:paraId="08EEF115"/>
    <w:p w14:paraId="72F09A17"/>
    <w:p w14:paraId="5EA91140"/>
    <w:p w14:paraId="76162C6F"/>
    <w:p w14:paraId="669C48EB"/>
    <w:p w14:paraId="0B4AB0F1"/>
    <w:p w14:paraId="5E57218D"/>
    <w:p w14:paraId="3DEDCA5F"/>
    <w:p w14:paraId="5F795C14"/>
    <w:p w14:paraId="5E531F7E"/>
    <w:p w14:paraId="6685D1E0"/>
    <w:p w14:paraId="5F829955"/>
    <w:p w14:paraId="3FBD88D2"/>
    <w:p w14:paraId="711D8A8A"/>
    <w:p w14:paraId="04857133"/>
    <w:p w14:paraId="0261E656"/>
    <w:p w14:paraId="7C8E7920"/>
    <w:p w14:paraId="269452E8"/>
    <w:p w14:paraId="3D18DCD2"/>
    <w:p w14:paraId="5D9FA84B"/>
    <w:p w14:paraId="4CAF69DE"/>
    <w:p w14:paraId="2093EF30"/>
    <w:p w14:paraId="6D3E6B83"/>
    <w:p w14:paraId="2DD1B3BA"/>
    <w:p w14:paraId="6D5CF17D"/>
    <w:p w14:paraId="4244464C"/>
    <w:p w14:paraId="1F658F8A"/>
    <w:p w14:paraId="07BBD4EC"/>
    <w:p w14:paraId="3564B0A2"/>
    <w:p w14:paraId="6B62F811"/>
    <w:p w14:paraId="45CA562B"/>
    <w:p w14:paraId="47F75018"/>
    <w:p w14:paraId="425CE180"/>
    <w:p w14:paraId="7CCEED0F"/>
    <w:p w14:paraId="73BC7EEE"/>
    <w:p w14:paraId="4F3ABC07"/>
    <w:p w14:paraId="5555C7A3"/>
    <w:p w14:paraId="2DB6A24D"/>
    <w:p w14:paraId="27A1DF33"/>
    <w:p w14:paraId="32698E17"/>
    <w:p w14:paraId="31526544"/>
    <w:p w14:paraId="2449020C"/>
    <w:p w14:paraId="22ABED82"/>
    <w:p w14:paraId="52AC336F"/>
    <w:p w14:paraId="1AC708E7"/>
    <w:p w14:paraId="17A78F3D"/>
    <w:p w14:paraId="5EF773D9"/>
    <w:p w14:paraId="23376EB7"/>
    <w:p w14:paraId="69185E62"/>
    <w:p w14:paraId="221C279A"/>
    <w:p w14:paraId="75F0C038"/>
    <w:p w14:paraId="43CCADF8"/>
    <w:p w14:paraId="2A60FD1D"/>
    <w:p w14:paraId="5854B82C"/>
    <w:p w14:paraId="5C994CB9"/>
    <w:p w14:paraId="2088BCDD"/>
    <w:p w14:paraId="4398C127"/>
    <w:p w14:paraId="2AA84A0F"/>
    <w:p w14:paraId="5E173CC1"/>
    <w:p w14:paraId="4B9A9539"/>
    <w:p w14:paraId="574E172F"/>
    <w:p w14:paraId="06992602"/>
    <w:p w14:paraId="18661E4F"/>
    <w:p w14:paraId="12E20EB4"/>
    <w:p w14:paraId="0C86BA83"/>
    <w:p w14:paraId="1F5594B3"/>
    <w:p w14:paraId="53EDB9F5"/>
    <w:p w14:paraId="357EAD76"/>
    <w:p w14:paraId="56179665"/>
    <w:p w14:paraId="0783BB4B"/>
    <w:p w14:paraId="3A284EA5"/>
    <w:p w14:paraId="6920212F"/>
    <w:p w14:paraId="73F2F1AB"/>
    <w:p w14:paraId="77DDF77E"/>
    <w:p w14:paraId="45134B55"/>
    <w:p w14:paraId="5AF7D81C"/>
    <w:p w14:paraId="46697D62"/>
    <w:p w14:paraId="116B4F27"/>
    <w:p w14:paraId="422A16C0"/>
    <w:p w14:paraId="0E8B5014"/>
    <w:p w14:paraId="5CB94CF9"/>
    <w:p w14:paraId="5A08501E"/>
    <w:p w14:paraId="7D793EBB"/>
    <w:p w14:paraId="45B12ACD"/>
    <w:p w14:paraId="571C1F38"/>
    <w:p w14:paraId="4BAB39A0"/>
    <w:p w14:paraId="69631A94"/>
    <w:p w14:paraId="0FC5FA9D"/>
    <w:p w14:paraId="4E42D5F0"/>
    <w:p w14:paraId="5669F562"/>
    <w:p w14:paraId="1C1E0029"/>
    <w:p w14:paraId="5A5E5B9A"/>
    <w:p w14:paraId="42645839"/>
    <w:p w14:paraId="0643F172"/>
    <w:p w14:paraId="23D773DC"/>
    <w:p w14:paraId="5D9E3064"/>
    <w:p w14:paraId="7275A254"/>
    <w:p w14:paraId="37FAE3A9"/>
    <w:p w14:paraId="6E72E627"/>
    <w:p w14:paraId="0336F0E9"/>
    <w:p w14:paraId="455DB35B"/>
    <w:p w14:paraId="239478D8"/>
    <w:p w14:paraId="2F6DA654"/>
    <w:p w14:paraId="586675EC"/>
    <w:p w14:paraId="6A76D410"/>
    <w:p w14:paraId="62B79E06"/>
    <w:p w14:paraId="0080F85F"/>
    <w:p w14:paraId="035C06B2"/>
    <w:p w14:paraId="16A70C7C"/>
    <w:p w14:paraId="15B633BF"/>
    <w:p w14:paraId="1B0367A5"/>
    <w:p w14:paraId="683C02E6"/>
    <w:p w14:paraId="5A0E94F0"/>
    <w:p w14:paraId="71DEE519"/>
    <w:p w14:paraId="15834B53"/>
    <w:p w14:paraId="2E170F97"/>
    <w:p w14:paraId="75093F3C"/>
    <w:p w14:paraId="3B3A33FC"/>
    <w:p w14:paraId="536FDEE0"/>
    <w:p w14:paraId="50793E38"/>
    <w:p w14:paraId="5A8DF484"/>
    <w:p w14:paraId="60797631"/>
    <w:p w14:paraId="50D13AD7"/>
    <w:p w14:paraId="4592F1FA"/>
    <w:p w14:paraId="58E93C79"/>
    <w:p w14:paraId="7D9B0ECC"/>
    <w:p w14:paraId="716C3D7D"/>
    <w:p w14:paraId="221EC989"/>
    <w:p w14:paraId="0B55FBF1"/>
    <w:p w14:paraId="6C91A3DB"/>
    <w:p w14:paraId="2127690B"/>
    <w:p w14:paraId="48853724"/>
    <w:p w14:paraId="5F0714E6"/>
    <w:p w14:paraId="165BCCF3"/>
    <w:p w14:paraId="4AC50466"/>
    <w:p w14:paraId="0AB34B03"/>
    <w:p w14:paraId="3431F5E8"/>
    <w:p w14:paraId="2C4F089B"/>
    <w:p w14:paraId="3B7FFF1F"/>
    <w:p w14:paraId="6CCB19D1"/>
    <w:p w14:paraId="5666EE57"/>
    <w:p w14:paraId="1BE13F05"/>
    <w:p w14:paraId="17FB3F82"/>
    <w:p w14:paraId="3DD11C9B"/>
    <w:p w14:paraId="0496DFAF"/>
    <w:p w14:paraId="61FB6D00"/>
    <w:p w14:paraId="613F7B74"/>
    <w:p w14:paraId="4B3ADF63"/>
    <w:p w14:paraId="0A41F407"/>
    <w:p w14:paraId="486FB2C7"/>
    <w:p w14:paraId="7B9F9A6E"/>
    <w:p w14:paraId="1BB4691C"/>
    <w:p w14:paraId="16500560"/>
    <w:p w14:paraId="0B030B1A"/>
    <w:p w14:paraId="358C6A23"/>
    <w:p w14:paraId="5794C68E"/>
    <w:p w14:paraId="6AFCE6FA"/>
    <w:p w14:paraId="6DFAC7AE"/>
    <w:p w14:paraId="05556986"/>
    <w:p w14:paraId="4299572A"/>
    <w:p w14:paraId="79A78CE4"/>
    <w:p w14:paraId="114F5221"/>
    <w:p w14:paraId="46829B91"/>
    <w:p w14:paraId="18CC7CA9"/>
    <w:p w14:paraId="119AD262"/>
    <w:p w14:paraId="2D4B8B4A"/>
    <w:p w14:paraId="692788DE"/>
    <w:p w14:paraId="0B266B9C"/>
    <w:p w14:paraId="10F0DBF1"/>
    <w:p w14:paraId="40AFEA1A"/>
    <w:p w14:paraId="5DDE8DB4"/>
    <w:p w14:paraId="47829443"/>
    <w:p w14:paraId="00829ED1"/>
    <w:p w14:paraId="41456A0C"/>
    <w:p w14:paraId="4B0245F3"/>
    <w:p w14:paraId="09694D45"/>
    <w:p w14:paraId="14929A89"/>
    <w:p w14:paraId="4B4910D3"/>
    <w:p w14:paraId="16538553"/>
    <w:p w14:paraId="27A44A19"/>
    <w:p w14:paraId="00E54D66"/>
    <w:p w14:paraId="79F4A160"/>
    <w:p w14:paraId="7E9A1ED3"/>
    <w:p w14:paraId="486C8671"/>
    <w:p w14:paraId="53A72DFD"/>
    <w:p w14:paraId="366C639A"/>
    <w:p w14:paraId="0B576EC1"/>
    <w:p w14:paraId="07F8E0F6"/>
    <w:p w14:paraId="323E3057"/>
    <w:p w14:paraId="6B553411"/>
    <w:p w14:paraId="788089AC"/>
    <w:p w14:paraId="35DC85C1"/>
    <w:p w14:paraId="693062B0"/>
    <w:p w14:paraId="1AE24C96"/>
    <w:p w14:paraId="3F52DFA6"/>
    <w:p w14:paraId="54AEABDE"/>
    <w:p w14:paraId="62133307"/>
    <w:p w14:paraId="7FB6AF96"/>
    <w:p w14:paraId="7F0A0FE7"/>
    <w:p w14:paraId="0FA2B568"/>
    <w:p w14:paraId="16C3ADBB"/>
    <w:p w14:paraId="162D26E3"/>
    <w:p w14:paraId="0DB3BEFA"/>
    <w:p w14:paraId="081E5119"/>
    <w:p w14:paraId="21AF6C08"/>
    <w:p w14:paraId="5809937C"/>
    <w:p w14:paraId="7BF3C289"/>
    <w:p w14:paraId="244E6CB4"/>
    <w:p w14:paraId="0864C31D"/>
    <w:p w14:paraId="0AA54E6D"/>
    <w:p w14:paraId="4EF9DC5E"/>
    <w:p w14:paraId="6CD09050"/>
    <w:p w14:paraId="70E98F96"/>
    <w:p w14:paraId="710FEDCA"/>
    <w:p w14:paraId="0B7F88EF"/>
    <w:p w14:paraId="44DB824E"/>
    <w:p w14:paraId="5A97A127"/>
    <w:p w14:paraId="79CE04A4"/>
    <w:p w14:paraId="791A3C84"/>
    <w:p w14:paraId="566EF204"/>
    <w:p w14:paraId="60B5BA2E"/>
    <w:p w14:paraId="29ED196F"/>
    <w:p w14:paraId="0B74C4AB"/>
    <w:p w14:paraId="4C9A9E36"/>
    <w:p w14:paraId="24FBE902"/>
    <w:p w14:paraId="2BBEBF1F"/>
    <w:p w14:paraId="22C808C0"/>
    <w:p w14:paraId="1A4AAE69"/>
    <w:p w14:paraId="5E378904"/>
    <w:p w14:paraId="6F9B40DD"/>
    <w:p w14:paraId="0E66E3CE"/>
    <w:p w14:paraId="60822451"/>
    <w:p w14:paraId="749F1F35"/>
    <w:p w14:paraId="4DE35FB2"/>
    <w:p w14:paraId="0868CF7B"/>
    <w:p w14:paraId="2DD54E0A"/>
    <w:p w14:paraId="56D18038"/>
    <w:p w14:paraId="07155AF3"/>
    <w:p w14:paraId="1A9A2A6D"/>
    <w:p w14:paraId="36001E90"/>
    <w:p w14:paraId="110D3118"/>
    <w:p w14:paraId="470C0308"/>
    <w:p w14:paraId="18A0B49E"/>
    <w:p w14:paraId="1ECC3846"/>
    <w:p w14:paraId="140B1CAE"/>
    <w:p w14:paraId="498FA593"/>
    <w:p w14:paraId="175B8F32"/>
    <w:p w14:paraId="23C588B7"/>
    <w:p w14:paraId="6C7A9E47"/>
    <w:p w14:paraId="72AEC56E"/>
    <w:p w14:paraId="30597493"/>
    <w:p w14:paraId="330EA388"/>
    <w:p w14:paraId="2522E3D7"/>
    <w:p w14:paraId="46F00C0B"/>
    <w:p w14:paraId="2D21FF03"/>
    <w:p w14:paraId="266ABB79"/>
    <w:p w14:paraId="70C211C8"/>
    <w:p w14:paraId="51E1B614"/>
    <w:p w14:paraId="72328D72"/>
    <w:p w14:paraId="03CF8B26"/>
    <w:p w14:paraId="0D42F806"/>
    <w:p w14:paraId="510AAB59"/>
    <w:p w14:paraId="6C2AC5A7"/>
    <w:p w14:paraId="3245F320"/>
    <w:p w14:paraId="27C472BA"/>
    <w:p w14:paraId="23BC4869"/>
    <w:p w14:paraId="30F3A428"/>
    <w:p w14:paraId="4E36C45C"/>
    <w:p w14:paraId="6164C67E"/>
    <w:p w14:paraId="16F4EFFC"/>
    <w:p w14:paraId="417FDBA3"/>
    <w:p w14:paraId="3346F983"/>
    <w:p w14:paraId="1C9BF068"/>
    <w:p w14:paraId="5DF1210A"/>
    <w:p w14:paraId="5222A59B"/>
    <w:p w14:paraId="530428D3"/>
    <w:p w14:paraId="6EEC92D8"/>
    <w:p w14:paraId="2F93D3F5"/>
    <w:p w14:paraId="65B351E3"/>
    <w:p w14:paraId="6AB10B86"/>
    <w:p w14:paraId="1A27BA1B"/>
    <w:p w14:paraId="1E28FAC4"/>
    <w:p w14:paraId="5EE8E31E"/>
    <w:p w14:paraId="07F7E85E"/>
    <w:p w14:paraId="77495ACE"/>
    <w:p w14:paraId="6C6923A0"/>
    <w:p w14:paraId="529A5C56"/>
    <w:p w14:paraId="4E33790E"/>
    <w:p w14:paraId="0C98F674"/>
    <w:p w14:paraId="50C81854"/>
    <w:p w14:paraId="13FD969E"/>
    <w:p w14:paraId="185E5C69"/>
    <w:p w14:paraId="709B67CE"/>
    <w:p w14:paraId="6E18650E"/>
    <w:p w14:paraId="22CCF97B"/>
    <w:p w14:paraId="6869950E"/>
    <w:p w14:paraId="4E88F9F6"/>
    <w:p w14:paraId="4EE0B646"/>
    <w:p w14:paraId="75A79CCB"/>
    <w:p w14:paraId="29523AF3"/>
    <w:p w14:paraId="3A5402FA"/>
    <w:p w14:paraId="415E8CD1"/>
    <w:p w14:paraId="4B560919"/>
    <w:p w14:paraId="107CA286"/>
    <w:p w14:paraId="559A9A58"/>
    <w:p w14:paraId="4DCBF4D4"/>
    <w:p w14:paraId="3F385B26"/>
    <w:p w14:paraId="648A5C24"/>
    <w:p w14:paraId="4672944F"/>
    <w:p w14:paraId="3772D66A"/>
    <w:p w14:paraId="13CB94F2"/>
    <w:p w14:paraId="164E4AD4"/>
    <w:p w14:paraId="3D8727FD"/>
    <w:p w14:paraId="14C2F000"/>
    <w:p w14:paraId="5AB2C0D9"/>
    <w:p w14:paraId="30288861"/>
    <w:p w14:paraId="12608626"/>
    <w:p w14:paraId="7EEA8F5D"/>
    <w:p w14:paraId="5C200EB0"/>
    <w:p w14:paraId="5A41A65F"/>
    <w:p w14:paraId="2648FC25"/>
    <w:p w14:paraId="30E24851"/>
    <w:p w14:paraId="07F09338"/>
    <w:p w14:paraId="606A5B48"/>
    <w:p w14:paraId="7479DFDD"/>
    <w:p w14:paraId="1FCFA689"/>
    <w:p w14:paraId="0628305F"/>
    <w:p w14:paraId="7AAB5426"/>
    <w:p w14:paraId="21882A89"/>
    <w:p w14:paraId="56447A20"/>
    <w:p w14:paraId="21EE5DB0"/>
    <w:p w14:paraId="31494B92"/>
    <w:p w14:paraId="1420453A"/>
    <w:p w14:paraId="17E88E0E"/>
    <w:p w14:paraId="6F35B83E"/>
    <w:p w14:paraId="126B3AF4"/>
    <w:p w14:paraId="1D4729FC"/>
    <w:p w14:paraId="0DAC692D"/>
    <w:p w14:paraId="6AC9E088"/>
    <w:p w14:paraId="34A2FE2F"/>
    <w:p w14:paraId="76B11F19"/>
    <w:p w14:paraId="04F7F806"/>
    <w:p w14:paraId="38CA2414"/>
    <w:p w14:paraId="41B2BCDB"/>
    <w:p w14:paraId="46170F48"/>
    <w:p w14:paraId="40382861"/>
    <w:p w14:paraId="10C88C2E"/>
    <w:p w14:paraId="18C31A01"/>
    <w:p w14:paraId="2891B5B2"/>
    <w:p w14:paraId="4EAF64C1"/>
    <w:p w14:paraId="2694BEDC"/>
    <w:p w14:paraId="6CB2849D"/>
    <w:p w14:paraId="3A6805CC"/>
    <w:p w14:paraId="56F814AB"/>
    <w:p w14:paraId="4586F18D"/>
    <w:p w14:paraId="6D5C627A"/>
    <w:p w14:paraId="2CF66B40"/>
    <w:p w14:paraId="33D35264"/>
    <w:p w14:paraId="524A9366"/>
    <w:p w14:paraId="63582916"/>
    <w:p w14:paraId="7123D71F"/>
    <w:p w14:paraId="014B3B61"/>
    <w:p w14:paraId="1A78042E"/>
    <w:p w14:paraId="57569796"/>
    <w:p w14:paraId="2CAD2C43"/>
    <w:p w14:paraId="04338D4B"/>
    <w:p w14:paraId="1466744A"/>
    <w:p w14:paraId="7C125588"/>
    <w:p w14:paraId="0D1A5671"/>
    <w:p w14:paraId="79984B0A"/>
    <w:p w14:paraId="6CB248C9"/>
    <w:p w14:paraId="2883E41C"/>
    <w:p w14:paraId="0230A73E"/>
    <w:p w14:paraId="2D58F520"/>
    <w:p w14:paraId="3EE7AE84"/>
    <w:p w14:paraId="5EC35065"/>
    <w:p w14:paraId="3EFA82A7"/>
    <w:p w14:paraId="625AA682"/>
    <w:p w14:paraId="041FF29D"/>
    <w:p w14:paraId="2A0D63B5"/>
    <w:p w14:paraId="5E87A4FA"/>
    <w:p w14:paraId="431FF8F1"/>
    <w:p w14:paraId="1333B7F0"/>
    <w:p w14:paraId="1A26DB90"/>
    <w:p w14:paraId="18D3DD3E"/>
    <w:p w14:paraId="2E51BA80"/>
    <w:p w14:paraId="32CB9F0B"/>
    <w:p w14:paraId="7111F010"/>
    <w:p w14:paraId="4E7F0185"/>
    <w:p w14:paraId="27856D03"/>
    <w:p w14:paraId="2B20AB95"/>
    <w:p w14:paraId="450C569B"/>
    <w:p w14:paraId="608FA239"/>
    <w:p w14:paraId="7943AA13"/>
    <w:p w14:paraId="5964F971"/>
    <w:p w14:paraId="2F313D47"/>
    <w:p w14:paraId="2A4AD695"/>
    <w:p w14:paraId="1F12A7CC"/>
    <w:p w14:paraId="14131B97"/>
    <w:p w14:paraId="7B52B5F2"/>
    <w:p w14:paraId="68D91597"/>
    <w:p w14:paraId="533294EE"/>
    <w:p w14:paraId="2ABA3507"/>
    <w:p w14:paraId="524966C8"/>
    <w:p w14:paraId="5B75D8ED"/>
    <w:p w14:paraId="11C14E3D"/>
    <w:p w14:paraId="2DBD900B"/>
    <w:p w14:paraId="7D8EF48A"/>
    <w:p w14:paraId="3981DE62"/>
    <w:p w14:paraId="55381EC4"/>
    <w:p w14:paraId="624063B7"/>
    <w:p w14:paraId="186E2721"/>
    <w:p w14:paraId="162FF782"/>
    <w:p w14:paraId="323BDEC7"/>
    <w:p w14:paraId="2A426E0A"/>
    <w:p w14:paraId="7027F2EA"/>
    <w:p w14:paraId="671373E2"/>
    <w:p w14:paraId="0D20F6D0"/>
    <w:p w14:paraId="437A57AD"/>
    <w:p w14:paraId="4C16BB9C"/>
    <w:p w14:paraId="7D7F5560"/>
    <w:p w14:paraId="09C80D1B"/>
    <w:p w14:paraId="5AAFDF69"/>
    <w:p w14:paraId="50A8A411"/>
    <w:p w14:paraId="213BE430"/>
    <w:p w14:paraId="311356CC"/>
    <w:p w14:paraId="0992F817"/>
    <w:p w14:paraId="0808BE90"/>
    <w:p w14:paraId="68FC1804"/>
    <w:p w14:paraId="612CC996"/>
    <w:p w14:paraId="1F8C9BAE"/>
    <w:p w14:paraId="6E3FDDF0"/>
    <w:p w14:paraId="62AB95E0"/>
    <w:p w14:paraId="13C9E222"/>
    <w:p w14:paraId="7AFCBDC1"/>
    <w:p w14:paraId="55997AFC"/>
    <w:p w14:paraId="4877D3E5"/>
    <w:p w14:paraId="189A7665"/>
    <w:p w14:paraId="6AF7ABF4"/>
    <w:p w14:paraId="190A3BAD"/>
    <w:p w14:paraId="0CD45020"/>
    <w:p w14:paraId="074FC165"/>
    <w:p w14:paraId="7D1AA358"/>
    <w:p w14:paraId="7418791E"/>
    <w:p w14:paraId="2FE6C6C9"/>
    <w:p w14:paraId="7BFEAE48"/>
    <w:p w14:paraId="25A508EE"/>
    <w:p w14:paraId="3F072014"/>
    <w:p w14:paraId="766160AB"/>
    <w:p w14:paraId="1A9DFA17"/>
    <w:p w14:paraId="59E3C746"/>
    <w:p w14:paraId="692C0E70"/>
    <w:p w14:paraId="08E8EB18"/>
    <w:p w14:paraId="6E2625DD"/>
    <w:p w14:paraId="720941F3"/>
    <w:p w14:paraId="42684903"/>
    <w:p w14:paraId="4DEB2D3E"/>
    <w:p w14:paraId="0EFEF76D"/>
    <w:p w14:paraId="11A6D963"/>
    <w:p w14:paraId="03F2D989"/>
    <w:p w14:paraId="123C3435"/>
    <w:p w14:paraId="3D6A224B"/>
    <w:p w14:paraId="57C64BF0"/>
    <w:p w14:paraId="77B49578"/>
    <w:p w14:paraId="6722D953"/>
    <w:p w14:paraId="350CC27B"/>
    <w:p w14:paraId="15E4D7BC"/>
    <w:p w14:paraId="6EB62379"/>
    <w:p w14:paraId="7C8711A7"/>
    <w:p w14:paraId="1B4AD141"/>
    <w:p w14:paraId="6FF32D1F"/>
    <w:p w14:paraId="4E2A6EF3"/>
    <w:p w14:paraId="7288751A"/>
    <w:p w14:paraId="7CBC8673"/>
    <w:p w14:paraId="6EFC6F33"/>
    <w:p w14:paraId="52C692BA"/>
    <w:p w14:paraId="191ED5B6"/>
    <w:p w14:paraId="777682A1"/>
    <w:p w14:paraId="29A248DD"/>
    <w:p w14:paraId="19B2DC2D"/>
    <w:p w14:paraId="1085374A"/>
    <w:p w14:paraId="7164E8B5"/>
    <w:p w14:paraId="535A6E38"/>
    <w:p w14:paraId="3C30B921"/>
    <w:p w14:paraId="7B750FBE"/>
    <w:p w14:paraId="1DC481AA"/>
    <w:p w14:paraId="2E3030E2"/>
    <w:p w14:paraId="766DF557"/>
    <w:p w14:paraId="51997D5D"/>
    <w:p w14:paraId="075924C8"/>
    <w:p w14:paraId="08972BE3"/>
    <w:p w14:paraId="61453559"/>
    <w:p w14:paraId="7F0C7577"/>
    <w:p w14:paraId="42AF2DDC"/>
    <w:p w14:paraId="3E1C7CF4"/>
    <w:p w14:paraId="24D12F26"/>
    <w:p w14:paraId="72388AA7"/>
    <w:p w14:paraId="641A9CF9"/>
    <w:p w14:paraId="6339B184"/>
    <w:p w14:paraId="5A1E66E9"/>
    <w:p w14:paraId="21D12F94"/>
    <w:p w14:paraId="1E1DEC66"/>
    <w:p w14:paraId="549659BB"/>
    <w:p w14:paraId="18F8FADB"/>
    <w:p w14:paraId="5691F8C0"/>
    <w:p w14:paraId="0BBE06C8"/>
    <w:p w14:paraId="7703CF20"/>
    <w:p w14:paraId="2EFA538F"/>
    <w:p w14:paraId="71BB6323"/>
    <w:p w14:paraId="34D47A18"/>
    <w:p w14:paraId="49034FDC"/>
    <w:p w14:paraId="0D31CF86"/>
    <w:p w14:paraId="4B5E8F2B"/>
    <w:p w14:paraId="192792E9"/>
    <w:p w14:paraId="31D88422"/>
    <w:p w14:paraId="1841DE3B"/>
    <w:p w14:paraId="5B373582"/>
    <w:p w14:paraId="0C8B4990"/>
    <w:p w14:paraId="63FFC141"/>
    <w:p w14:paraId="6CA9E108"/>
    <w:p w14:paraId="4201D8B7"/>
    <w:p w14:paraId="13E155EB"/>
    <w:p w14:paraId="73C02B39"/>
    <w:p w14:paraId="20DC8CA5"/>
    <w:p w14:paraId="28B6A4A8"/>
    <w:p w14:paraId="51471AB6"/>
    <w:p w14:paraId="083EBFF9"/>
    <w:p w14:paraId="1ABFE7C6"/>
    <w:p w14:paraId="6B4D8087"/>
    <w:p w14:paraId="026FB13A"/>
    <w:p w14:paraId="51113975"/>
    <w:p w14:paraId="3C5BDC13"/>
    <w:p w14:paraId="48184D1A"/>
    <w:p w14:paraId="0DB9BE45"/>
    <w:p w14:paraId="065F55CE"/>
    <w:p w14:paraId="5D0D3D9A"/>
    <w:p w14:paraId="2CE1598D"/>
    <w:p w14:paraId="5DF0F4C9"/>
    <w:p w14:paraId="01E9F736"/>
    <w:p w14:paraId="07FFCBBD"/>
    <w:p w14:paraId="1DD75989"/>
    <w:p w14:paraId="4234E13A"/>
    <w:p w14:paraId="653FF845"/>
    <w:p w14:paraId="229ACC80"/>
    <w:p w14:paraId="4F24F55D"/>
    <w:p w14:paraId="36B31412"/>
    <w:p w14:paraId="15CFCC42"/>
    <w:p w14:paraId="2EACE6BC"/>
    <w:p w14:paraId="0354A90A"/>
    <w:p w14:paraId="4223A2EA"/>
    <w:p w14:paraId="24B7DAB6"/>
    <w:p w14:paraId="5D766500"/>
    <w:p w14:paraId="20CEF766"/>
    <w:p w14:paraId="600B2A81"/>
    <w:p w14:paraId="1A78498B"/>
    <w:p w14:paraId="2AFAB44C"/>
    <w:p w14:paraId="5FEC79C4"/>
    <w:p w14:paraId="4BE38FA1"/>
    <w:p w14:paraId="470597F8"/>
    <w:p w14:paraId="27204E2B"/>
    <w:p w14:paraId="4A8D66FF"/>
    <w:p w14:paraId="2050DB96"/>
    <w:p w14:paraId="665A2F80"/>
    <w:p w14:paraId="16411777"/>
    <w:p w14:paraId="7388D938"/>
    <w:p w14:paraId="7602A166"/>
    <w:p w14:paraId="09258EA9"/>
    <w:p w14:paraId="7689FE5F"/>
    <w:p w14:paraId="7CA48C44"/>
    <w:p w14:paraId="187DF7A3"/>
    <w:p w14:paraId="5772B9DB"/>
    <w:p w14:paraId="5A3C1BE9"/>
    <w:p w14:paraId="41E60257"/>
    <w:p w14:paraId="6674082A"/>
    <w:p w14:paraId="7BEEF5C2"/>
    <w:p w14:paraId="709699DF"/>
    <w:p w14:paraId="634AC505"/>
    <w:p w14:paraId="04C04631"/>
    <w:p w14:paraId="0E276F40"/>
    <w:p w14:paraId="252E7AE9"/>
    <w:p w14:paraId="1396AA00"/>
    <w:p w14:paraId="1BB1D20D"/>
    <w:p w14:paraId="6784BD08"/>
    <w:p w14:paraId="161829A8"/>
    <w:p w14:paraId="0E7E4485"/>
    <w:p w14:paraId="011EAF01"/>
    <w:p w14:paraId="5A1EE196"/>
    <w:p w14:paraId="09E28C1D"/>
    <w:p w14:paraId="233E48AE"/>
    <w:p w14:paraId="32970CEB"/>
    <w:p w14:paraId="1CE5DC46"/>
    <w:p w14:paraId="35B32AC2"/>
    <w:p w14:paraId="00B8CCF4"/>
    <w:p w14:paraId="4B4F4640"/>
    <w:p w14:paraId="756A4DD2"/>
    <w:p w14:paraId="72A3230D"/>
    <w:p w14:paraId="30854E97"/>
    <w:p w14:paraId="795F85B2"/>
    <w:p w14:paraId="129C595A"/>
    <w:p w14:paraId="663AD0DE"/>
    <w:p w14:paraId="0634BE39"/>
    <w:p w14:paraId="060727F1"/>
    <w:p w14:paraId="6AF2CDD7"/>
    <w:p w14:paraId="090E5ECD"/>
    <w:p w14:paraId="17024871"/>
    <w:p w14:paraId="3E4C90BD"/>
    <w:p w14:paraId="6C3A1381"/>
    <w:p w14:paraId="503A5582"/>
    <w:p w14:paraId="444AFA83"/>
    <w:p w14:paraId="35F44EA2"/>
    <w:p w14:paraId="48EA4B31"/>
    <w:p w14:paraId="73DE69E4"/>
    <w:p w14:paraId="09827EB2"/>
    <w:p w14:paraId="438750D3"/>
    <w:p w14:paraId="59D8DD41"/>
    <w:p w14:paraId="4A18C200"/>
    <w:p w14:paraId="47FC7879"/>
    <w:p w14:paraId="5C0CED2C"/>
    <w:p w14:paraId="4118BEFB"/>
    <w:p w14:paraId="4454697E"/>
    <w:p w14:paraId="758EEA3A"/>
    <w:p w14:paraId="55C3C720"/>
    <w:p w14:paraId="44AE1521"/>
    <w:p w14:paraId="6A01A53A"/>
    <w:p w14:paraId="15CADBAE"/>
    <w:p w14:paraId="54F3EE2B"/>
    <w:p w14:paraId="4609989B"/>
    <w:p w14:paraId="3CB40ED6"/>
    <w:p w14:paraId="475C53E0"/>
    <w:p w14:paraId="4C864A60"/>
    <w:p w14:paraId="28CFB78F"/>
    <w:p w14:paraId="7FE69247"/>
    <w:p w14:paraId="5B0A2347"/>
    <w:p w14:paraId="50815786"/>
    <w:p w14:paraId="05AEBD3F"/>
    <w:p w14:paraId="7AE5CA40"/>
    <w:p w14:paraId="2A061576"/>
    <w:p w14:paraId="210BE4C6"/>
    <w:p w14:paraId="0837544D"/>
    <w:p w14:paraId="7CED4032"/>
    <w:p w14:paraId="4D55D31E"/>
    <w:p w14:paraId="465D502E"/>
    <w:p w14:paraId="7CD425AD"/>
    <w:p w14:paraId="5144F308"/>
    <w:p w14:paraId="063790F7"/>
    <w:p w14:paraId="3CF14A9C"/>
    <w:p w14:paraId="2A22C240"/>
    <w:p w14:paraId="02EFF90C"/>
    <w:p w14:paraId="66BE8F5F"/>
    <w:p w14:paraId="28D6AC09"/>
    <w:p w14:paraId="616FD5BE"/>
    <w:p w14:paraId="40782D8A"/>
    <w:p w14:paraId="679309EC"/>
    <w:p w14:paraId="53434743"/>
    <w:p w14:paraId="6A39B76C"/>
    <w:p w14:paraId="341384FA"/>
    <w:p w14:paraId="083565CC"/>
    <w:p w14:paraId="3E2E53FB"/>
    <w:p w14:paraId="398076FF"/>
    <w:p w14:paraId="62FEF0D3"/>
    <w:p w14:paraId="17760513"/>
    <w:p w14:paraId="56FC1A80"/>
    <w:p w14:paraId="35DB8E4A"/>
    <w:p w14:paraId="0BD367D2"/>
    <w:p w14:paraId="7EE491AD"/>
    <w:p w14:paraId="6DAF311D"/>
    <w:p w14:paraId="572659E4"/>
    <w:p w14:paraId="48DB4C47"/>
    <w:p w14:paraId="48F18A01"/>
    <w:p w14:paraId="7D3672FB"/>
    <w:p w14:paraId="5286BA4D"/>
    <w:p w14:paraId="20E9483C"/>
    <w:p w14:paraId="0E3C4CCF"/>
    <w:p w14:paraId="07FB177E"/>
    <w:p w14:paraId="6763E3EF"/>
    <w:p w14:paraId="2916C72A"/>
    <w:p w14:paraId="4AE13899"/>
    <w:p w14:paraId="6ED664B9"/>
    <w:p w14:paraId="7C9CD3AE"/>
    <w:p w14:paraId="0C0E65B8"/>
    <w:p w14:paraId="7D5B812B"/>
    <w:p w14:paraId="28B89BFD"/>
    <w:p w14:paraId="2D20EA4B"/>
    <w:p w14:paraId="05AA735F"/>
    <w:p w14:paraId="097FFFBC"/>
    <w:p w14:paraId="16DC8479"/>
    <w:p w14:paraId="796B3228"/>
    <w:p w14:paraId="53CC5726"/>
    <w:p w14:paraId="4320AF42"/>
    <w:p w14:paraId="3B5309FC"/>
    <w:p w14:paraId="6F134A40"/>
    <w:p w14:paraId="5B4B6868"/>
    <w:p w14:paraId="76C35DAC"/>
    <w:p w14:paraId="1A3BAAA0"/>
    <w:p w14:paraId="7922BB2E"/>
    <w:p w14:paraId="02A7D270"/>
    <w:p w14:paraId="249BA510"/>
    <w:p w14:paraId="792D3A55"/>
    <w:p w14:paraId="5225182B"/>
    <w:p w14:paraId="4A28B154"/>
    <w:p w14:paraId="49322480"/>
    <w:p w14:paraId="5F31FF44"/>
    <w:p w14:paraId="670F06F6"/>
    <w:p w14:paraId="2BB2B6C0"/>
    <w:p w14:paraId="4E5435E0"/>
    <w:p w14:paraId="786AC508"/>
    <w:p w14:paraId="4DAC0584"/>
    <w:p w14:paraId="56CA493F"/>
    <w:p w14:paraId="272CC3FB"/>
    <w:p w14:paraId="17A7DC51"/>
    <w:p w14:paraId="00860747"/>
    <w:p w14:paraId="7EF63380"/>
    <w:p w14:paraId="157D250B"/>
    <w:p w14:paraId="7DAD784D"/>
    <w:p w14:paraId="2F4D90CC"/>
    <w:p w14:paraId="27F77830"/>
    <w:p w14:paraId="4A244EE7"/>
    <w:p w14:paraId="52062DCC"/>
    <w:p w14:paraId="61102C05"/>
    <w:p w14:paraId="3672414D"/>
    <w:p w14:paraId="65F720DA"/>
    <w:p w14:paraId="30B3E54C"/>
    <w:p w14:paraId="0743831C"/>
    <w:p w14:paraId="40A57A43"/>
    <w:p w14:paraId="7E9602A7"/>
    <w:p w14:paraId="0D6D06EF"/>
    <w:p w14:paraId="69A5AE7D"/>
    <w:p w14:paraId="1CFCCF59"/>
    <w:p w14:paraId="49EBCED2"/>
    <w:p w14:paraId="18019E1F"/>
    <w:p w14:paraId="79186601"/>
    <w:p w14:paraId="18F57DE8"/>
    <w:p w14:paraId="0DD58231"/>
    <w:p w14:paraId="01C76792"/>
    <w:p w14:paraId="549322FF"/>
    <w:p w14:paraId="5A230290"/>
    <w:p w14:paraId="6A0624E9"/>
    <w:p w14:paraId="5743A762"/>
    <w:p w14:paraId="39E316D8"/>
    <w:p w14:paraId="5BF62E31"/>
    <w:p w14:paraId="72818559"/>
    <w:p w14:paraId="5978ABEB"/>
    <w:p w14:paraId="1558CC5C"/>
    <w:p w14:paraId="1B8D5EB9"/>
    <w:p w14:paraId="611BC4BE"/>
    <w:p w14:paraId="42DC5CE3"/>
    <w:p w14:paraId="63DE2D77"/>
    <w:p w14:paraId="5A2DF105"/>
    <w:p w14:paraId="6BF64C64"/>
    <w:p w14:paraId="320EE7D0"/>
    <w:p w14:paraId="77211C53"/>
    <w:p w14:paraId="2D5B8F35"/>
    <w:p w14:paraId="233DA288"/>
    <w:p w14:paraId="55B1B17C"/>
    <w:p w14:paraId="013DF771"/>
    <w:p w14:paraId="4766692F"/>
    <w:p w14:paraId="1875AECB"/>
    <w:p w14:paraId="17CEB7B7"/>
    <w:p w14:paraId="4A6CAD01"/>
    <w:p w14:paraId="6B5DC505"/>
    <w:p w14:paraId="6BAFD7F0"/>
    <w:p w14:paraId="7B7C6154"/>
    <w:p w14:paraId="6E10E5AB"/>
    <w:p w14:paraId="74578E2F"/>
    <w:p w14:paraId="0B20A1A1"/>
    <w:p w14:paraId="511679E7"/>
    <w:p w14:paraId="79E0469C"/>
    <w:p w14:paraId="66DC0129"/>
    <w:p w14:paraId="188709E5"/>
    <w:p w14:paraId="616A0BA0"/>
    <w:p w14:paraId="3E1FDDC5"/>
    <w:p w14:paraId="54BEAF39"/>
    <w:p w14:paraId="4CEA4FB8"/>
    <w:p w14:paraId="5B6EB911"/>
    <w:p w14:paraId="2A9441D5"/>
    <w:p w14:paraId="7C3E54C2"/>
    <w:p w14:paraId="59651237"/>
    <w:p w14:paraId="1875E36E"/>
    <w:p w14:paraId="227AECA3"/>
    <w:p w14:paraId="67D89F49"/>
    <w:p w14:paraId="3538BF48"/>
    <w:p w14:paraId="3912D32F"/>
    <w:p w14:paraId="70B1FFEB"/>
    <w:p w14:paraId="100B629D"/>
    <w:p w14:paraId="4BC7D241"/>
    <w:p w14:paraId="2EB21AB9"/>
    <w:p w14:paraId="51B78FC7"/>
    <w:p w14:paraId="33A60E06"/>
    <w:p w14:paraId="6DE51B73"/>
    <w:p w14:paraId="6291DCCA"/>
    <w:p w14:paraId="441820C1"/>
    <w:p w14:paraId="546A7D03"/>
    <w:p w14:paraId="3DE6A13A"/>
    <w:p w14:paraId="48E8B67E"/>
    <w:p w14:paraId="341EC7AD"/>
    <w:p w14:paraId="1E96CC3A"/>
    <w:p w14:paraId="34DD6E43"/>
    <w:p w14:paraId="5102BD6D"/>
    <w:p w14:paraId="68A41F9C"/>
    <w:p w14:paraId="1DF6BB7A"/>
    <w:p w14:paraId="2A079BB3"/>
    <w:p w14:paraId="7FD40CBB"/>
    <w:p w14:paraId="581A3716"/>
    <w:p w14:paraId="68D6ECF2"/>
    <w:p w14:paraId="0DFB6E83"/>
    <w:p w14:paraId="45F5F005"/>
    <w:p w14:paraId="2CD048F7"/>
    <w:p w14:paraId="263C0E55"/>
    <w:p w14:paraId="467C0E9F"/>
    <w:p w14:paraId="52DB92CD"/>
    <w:p w14:paraId="1A5B076E"/>
    <w:p w14:paraId="1BE768DE"/>
    <w:p w14:paraId="12EAC7E5"/>
    <w:p w14:paraId="74CE1517"/>
    <w:p w14:paraId="0930B5F3"/>
    <w:p w14:paraId="7837A54D"/>
    <w:p w14:paraId="645B6441"/>
    <w:p w14:paraId="12A1651B"/>
    <w:p w14:paraId="60517127"/>
    <w:p w14:paraId="4C9521D7"/>
    <w:p w14:paraId="1FDBFED8"/>
    <w:p w14:paraId="625038B6"/>
    <w:p w14:paraId="5B898FB0"/>
    <w:p w14:paraId="25C69814"/>
    <w:p w14:paraId="47664F94"/>
    <w:p w14:paraId="57D8A942"/>
    <w:p w14:paraId="27C622C8"/>
    <w:p w14:paraId="3EA05989"/>
    <w:p w14:paraId="6C4CB2F6"/>
    <w:p w14:paraId="43C16371"/>
    <w:p w14:paraId="08BEEDF1"/>
    <w:p w14:paraId="62B52B88"/>
    <w:p w14:paraId="7E61BA04"/>
    <w:p w14:paraId="61B1E1C6"/>
    <w:p w14:paraId="670C8CA0"/>
    <w:p w14:paraId="0070535F"/>
    <w:p w14:paraId="6D5C9273"/>
    <w:p w14:paraId="56AA81FF"/>
    <w:p w14:paraId="00EDE5A0"/>
    <w:p w14:paraId="1F6E71B4"/>
    <w:p w14:paraId="4402E49D"/>
    <w:p w14:paraId="566A0988"/>
    <w:p w14:paraId="6898BC8A"/>
    <w:p w14:paraId="1CFB6115"/>
    <w:p w14:paraId="7061AD49"/>
    <w:p w14:paraId="4B8876C5"/>
    <w:p w14:paraId="25906E97"/>
    <w:p w14:paraId="56606463"/>
    <w:p w14:paraId="05BAA924"/>
    <w:p w14:paraId="73D3B8AE"/>
    <w:p w14:paraId="561786F9"/>
    <w:p w14:paraId="0C06952B"/>
    <w:p w14:paraId="32667931"/>
    <w:p w14:paraId="383868BE"/>
    <w:p w14:paraId="5E09A7BD"/>
    <w:p w14:paraId="4D9D50D6"/>
    <w:p w14:paraId="1A362FDB"/>
    <w:p w14:paraId="545BB8B9"/>
    <w:p w14:paraId="05F95687"/>
    <w:p w14:paraId="1D1AE62C"/>
    <w:p w14:paraId="5EEF7A63"/>
    <w:p w14:paraId="3EA805CB"/>
    <w:p w14:paraId="5C46D23A"/>
    <w:p w14:paraId="699BA845"/>
    <w:p w14:paraId="556BB008"/>
    <w:p w14:paraId="7A407BC0"/>
    <w:p w14:paraId="6BC10C70"/>
    <w:p w14:paraId="7E1BDA0B"/>
    <w:p w14:paraId="10371D94"/>
    <w:p w14:paraId="53050253"/>
    <w:p w14:paraId="2817F1A0"/>
    <w:p w14:paraId="536A9FF6"/>
    <w:p w14:paraId="11E65EEF"/>
    <w:p w14:paraId="498B7F09"/>
    <w:p w14:paraId="69D2955D"/>
    <w:p w14:paraId="33C7BBCF"/>
    <w:p w14:paraId="07F344C4"/>
    <w:p w14:paraId="68C6C59C"/>
    <w:p w14:paraId="1673AB3E"/>
    <w:p w14:paraId="3EF9C287"/>
    <w:p w14:paraId="6D0F913C"/>
    <w:p w14:paraId="1770BB47"/>
    <w:p w14:paraId="14B512C7"/>
    <w:p w14:paraId="20C06647"/>
    <w:p w14:paraId="29E7A085"/>
    <w:p w14:paraId="0131DA69"/>
    <w:p w14:paraId="13782994"/>
    <w:p w14:paraId="1CA2F721"/>
    <w:p w14:paraId="2CDBB343"/>
    <w:p w14:paraId="3CDB0023"/>
    <w:p w14:paraId="7203D3FA"/>
    <w:p w14:paraId="2F94A53A"/>
    <w:p w14:paraId="63F00EDA"/>
    <w:p w14:paraId="5078B7CC"/>
    <w:p w14:paraId="12E7DE76"/>
    <w:p w14:paraId="08ACCF64"/>
    <w:p w14:paraId="0EE04D09"/>
    <w:p w14:paraId="1A5688C6"/>
    <w:p w14:paraId="34930BDE"/>
    <w:p w14:paraId="7F2A1066"/>
    <w:p w14:paraId="6B9598F5"/>
    <w:p w14:paraId="69FC19EC"/>
    <w:p w14:paraId="0D25842D"/>
    <w:p w14:paraId="48FF46EB"/>
    <w:p w14:paraId="2430EA61"/>
    <w:p w14:paraId="07BDB6C2"/>
    <w:p w14:paraId="5F7C385C"/>
    <w:p w14:paraId="5C2926E9"/>
    <w:p w14:paraId="4D574491"/>
    <w:p w14:paraId="2B4CDF86"/>
    <w:p w14:paraId="3897CC26"/>
    <w:p w14:paraId="0227DF5B"/>
    <w:p w14:paraId="3D35128D"/>
    <w:p w14:paraId="61F10F1F"/>
    <w:p w14:paraId="6512F695"/>
    <w:p w14:paraId="6791A0ED"/>
    <w:p w14:paraId="2E02A089"/>
    <w:p w14:paraId="16195F55"/>
    <w:p w14:paraId="671092B5"/>
    <w:p w14:paraId="057A8565"/>
    <w:p w14:paraId="3D52072D"/>
    <w:p w14:paraId="18A574BB"/>
    <w:p w14:paraId="7ED582C8"/>
    <w:p w14:paraId="05FAF53E"/>
    <w:p w14:paraId="24F6C7BE"/>
    <w:p w14:paraId="76AFE4C7"/>
    <w:p w14:paraId="1DBA441F"/>
    <w:p w14:paraId="6D03ECF9"/>
    <w:p w14:paraId="4563F6F4"/>
    <w:p w14:paraId="68EE2036"/>
    <w:p w14:paraId="5994E928"/>
    <w:p w14:paraId="3CB353EC"/>
    <w:p w14:paraId="4EFC02B4"/>
    <w:p w14:paraId="636AC91F"/>
    <w:p w14:paraId="3E7AA46F"/>
    <w:p w14:paraId="53364AB5"/>
    <w:p w14:paraId="6A4EDDB9"/>
    <w:p w14:paraId="43FE8951"/>
    <w:p w14:paraId="07440CE6"/>
    <w:p w14:paraId="799347FC"/>
    <w:p w14:paraId="0A37B785"/>
    <w:p w14:paraId="3319821D"/>
    <w:p w14:paraId="738059FF"/>
    <w:p w14:paraId="1D9BBB82"/>
    <w:p w14:paraId="4F4E54D3"/>
    <w:p w14:paraId="1F940F1D"/>
    <w:p w14:paraId="3FA25C2F"/>
    <w:p w14:paraId="078565A6"/>
    <w:p w14:paraId="05D3343C"/>
    <w:p w14:paraId="47D87E12"/>
    <w:p w14:paraId="33942980"/>
    <w:p w14:paraId="0197F484"/>
    <w:p w14:paraId="6C21B2F8"/>
    <w:p w14:paraId="181BDB32"/>
    <w:p w14:paraId="369FE590"/>
    <w:p w14:paraId="552CECBE"/>
    <w:p w14:paraId="3CE2CDC4"/>
    <w:p w14:paraId="34A2DB6D"/>
    <w:p w14:paraId="16E837CE"/>
    <w:p w14:paraId="12328811"/>
    <w:p w14:paraId="4934D08E"/>
    <w:p w14:paraId="2ACB378A"/>
    <w:p w14:paraId="6AA39E0E"/>
    <w:p w14:paraId="2A78F8E1"/>
    <w:p w14:paraId="5677D910"/>
    <w:p w14:paraId="2F243993"/>
    <w:p w14:paraId="517BE285"/>
    <w:p w14:paraId="11F68C85"/>
    <w:p w14:paraId="2CCECD11"/>
    <w:p w14:paraId="461FB17B"/>
    <w:p w14:paraId="2DA51E94"/>
    <w:p w14:paraId="483FC2A8"/>
    <w:p w14:paraId="0E95401A"/>
    <w:p w14:paraId="656DC53A"/>
    <w:p w14:paraId="1E9FDE3F"/>
    <w:p w14:paraId="0C6A6FA1"/>
    <w:p w14:paraId="00B78EB8"/>
    <w:p w14:paraId="16734F36"/>
    <w:p w14:paraId="3E6D0CF8"/>
    <w:p w14:paraId="645ED0BB"/>
    <w:p w14:paraId="5F34555C"/>
    <w:p w14:paraId="1F507059"/>
    <w:p w14:paraId="4D27AEB6"/>
    <w:p w14:paraId="170B3269"/>
    <w:p w14:paraId="2FB55D32"/>
    <w:p w14:paraId="7D434F19"/>
    <w:p w14:paraId="64871601"/>
    <w:p w14:paraId="4DBD1ECF"/>
    <w:p w14:paraId="7A73FA9A"/>
    <w:p w14:paraId="10E35D40"/>
    <w:p w14:paraId="65A2AB5D"/>
    <w:p w14:paraId="3B67D36C"/>
    <w:p w14:paraId="02ACA7D2"/>
    <w:p w14:paraId="61A81DC6"/>
    <w:p w14:paraId="4815AD5C"/>
    <w:p w14:paraId="55668E96"/>
    <w:p w14:paraId="7F2D6C82"/>
    <w:p w14:paraId="0DA7FAEB"/>
    <w:p w14:paraId="78DB169B"/>
    <w:p w14:paraId="30F0253D"/>
    <w:p w14:paraId="082FDE14"/>
    <w:p w14:paraId="34D74D75"/>
    <w:p w14:paraId="01A4058E"/>
    <w:p w14:paraId="288161B6"/>
    <w:p w14:paraId="2BD46F89"/>
    <w:p w14:paraId="49002D15"/>
    <w:p w14:paraId="5C7026F8"/>
    <w:p w14:paraId="34738AA5"/>
    <w:p w14:paraId="0870A536"/>
    <w:p w14:paraId="1CC2D42A"/>
    <w:p w14:paraId="510758FE"/>
    <w:p w14:paraId="38E11EE1"/>
    <w:p w14:paraId="59F8311D"/>
    <w:p w14:paraId="4CEF7780"/>
    <w:p w14:paraId="03EE8957"/>
    <w:p w14:paraId="15BD877F"/>
    <w:p w14:paraId="63214BC0"/>
    <w:p w14:paraId="7D4834E7"/>
    <w:p w14:paraId="7A12E4D7"/>
    <w:p w14:paraId="0575C0E0"/>
    <w:p w14:paraId="00F6AE60"/>
    <w:p w14:paraId="41FECDC1"/>
    <w:p w14:paraId="47DC8750"/>
    <w:p w14:paraId="3A4357A0"/>
    <w:p w14:paraId="056DF4B3"/>
    <w:p w14:paraId="490309E9"/>
    <w:p w14:paraId="034749F8"/>
    <w:p w14:paraId="3CEAFD1C"/>
    <w:p w14:paraId="5FA53E15"/>
    <w:p w14:paraId="5D390AEB"/>
    <w:p w14:paraId="54BFBCEA"/>
    <w:p w14:paraId="072F8AA4"/>
    <w:p w14:paraId="236D22B6"/>
    <w:p w14:paraId="75F9587C"/>
    <w:p w14:paraId="20DB6E7E"/>
    <w:p w14:paraId="0220F946"/>
    <w:p w14:paraId="1DF0EFAC"/>
    <w:p w14:paraId="02AC97BD"/>
    <w:p w14:paraId="753CD8C7"/>
    <w:p w14:paraId="1203ED03"/>
    <w:p w14:paraId="49FBD8B5"/>
    <w:p w14:paraId="379F2600"/>
    <w:p w14:paraId="539BD735"/>
    <w:p w14:paraId="32B08161"/>
    <w:p w14:paraId="04EC0F53"/>
    <w:p w14:paraId="2987A78A"/>
    <w:p w14:paraId="7EBA05EE"/>
    <w:p w14:paraId="677B998F"/>
    <w:p w14:paraId="6FA783B6"/>
    <w:p w14:paraId="3AAEA2C1"/>
    <w:p w14:paraId="7F103555"/>
    <w:p w14:paraId="7683F9B6"/>
    <w:p w14:paraId="112D424E"/>
    <w:p w14:paraId="01B867C7"/>
    <w:p w14:paraId="5AB0006A"/>
    <w:p w14:paraId="4AD82E07"/>
    <w:p w14:paraId="1CE89642"/>
    <w:p w14:paraId="566A7891"/>
    <w:p w14:paraId="7592800A"/>
    <w:p w14:paraId="680FAFA6"/>
    <w:p w14:paraId="114D83ED"/>
    <w:p w14:paraId="07CA311C"/>
    <w:p w14:paraId="0012289D"/>
    <w:p w14:paraId="3F45986C"/>
    <w:p w14:paraId="46C3978A"/>
    <w:p w14:paraId="06FCC744"/>
    <w:p w14:paraId="1B34B551"/>
    <w:p w14:paraId="660FDCEE"/>
    <w:p w14:paraId="1E746A8A"/>
    <w:p w14:paraId="2BBA91CD"/>
    <w:p w14:paraId="01B0B9FB"/>
    <w:p w14:paraId="6B580E67"/>
    <w:p w14:paraId="4C94F9F1"/>
    <w:p w14:paraId="58C2175A"/>
    <w:p w14:paraId="6B4FE249"/>
    <w:p w14:paraId="56CC3F12"/>
    <w:p w14:paraId="6235BCE9"/>
    <w:p w14:paraId="4473AE50"/>
    <w:p w14:paraId="2B435482"/>
    <w:p w14:paraId="164FF7A1"/>
    <w:p w14:paraId="4839FB54"/>
    <w:p w14:paraId="36AB0397"/>
    <w:p w14:paraId="000E4988"/>
    <w:p w14:paraId="4002CFA9"/>
    <w:p w14:paraId="4ED0559E"/>
    <w:p w14:paraId="34AC7921"/>
    <w:p w14:paraId="2EDE7AED"/>
    <w:p w14:paraId="21DEE3FB"/>
    <w:p w14:paraId="571F12A5"/>
    <w:p w14:paraId="27A2E4D5"/>
    <w:p w14:paraId="1474CA90"/>
    <w:p w14:paraId="0A7F9F52"/>
    <w:p w14:paraId="3DA4D0BE"/>
    <w:p w14:paraId="3B201062"/>
    <w:p w14:paraId="08214779"/>
    <w:p w14:paraId="79163D20"/>
    <w:p w14:paraId="4E087AAE"/>
    <w:p w14:paraId="702C8CF7"/>
    <w:p w14:paraId="7BDC9D1B"/>
    <w:p w14:paraId="0D8A6773"/>
    <w:p w14:paraId="6D606252"/>
    <w:p w14:paraId="1C42245E"/>
    <w:p w14:paraId="1B8038DB"/>
    <w:p w14:paraId="7F595638"/>
    <w:p w14:paraId="5BB88108"/>
    <w:p w14:paraId="0CF3400D"/>
    <w:p w14:paraId="75100380"/>
    <w:p w14:paraId="73FE658B"/>
    <w:p w14:paraId="7E2EECFB"/>
    <w:p w14:paraId="6094A09A"/>
    <w:p w14:paraId="0D276222"/>
    <w:p w14:paraId="3D6FDE31"/>
    <w:p w14:paraId="400CBC1E"/>
    <w:p w14:paraId="543D260E"/>
    <w:p w14:paraId="7FC59181"/>
    <w:p w14:paraId="1AFC09B7"/>
    <w:p w14:paraId="299FFC7D"/>
    <w:p w14:paraId="14CA16FC"/>
    <w:p w14:paraId="5429565D"/>
    <w:p w14:paraId="03193820"/>
    <w:p w14:paraId="5AFC626D"/>
    <w:p w14:paraId="542A03DD"/>
    <w:p w14:paraId="5B5752B1"/>
    <w:p w14:paraId="1E8E7266"/>
    <w:p w14:paraId="58B33CBB"/>
    <w:p w14:paraId="60AA3CB4"/>
    <w:p w14:paraId="1B9A27CD"/>
    <w:p w14:paraId="794A7011"/>
    <w:p w14:paraId="5404ABC3"/>
    <w:p w14:paraId="60D9C81B"/>
    <w:p w14:paraId="23133572"/>
    <w:p w14:paraId="37E8C30C"/>
    <w:p w14:paraId="3353A898"/>
    <w:p w14:paraId="0A27591B"/>
    <w:p w14:paraId="5AD5A8D9"/>
    <w:p w14:paraId="4CF6372F"/>
    <w:p w14:paraId="28FD0E69"/>
    <w:p w14:paraId="7ACA1925"/>
    <w:p w14:paraId="512D72AB"/>
    <w:p w14:paraId="6FEF6DFF"/>
    <w:p w14:paraId="30336B5C"/>
    <w:p w14:paraId="5351C43E"/>
    <w:p w14:paraId="09FCBBC8"/>
    <w:p w14:paraId="51387224"/>
    <w:p w14:paraId="35A5C94A"/>
    <w:p w14:paraId="5B5C843D"/>
    <w:p w14:paraId="5A5AAC4A"/>
    <w:p w14:paraId="684090E3"/>
    <w:p w14:paraId="1F0D8C50"/>
    <w:p w14:paraId="6E393476"/>
    <w:p w14:paraId="322202E4"/>
    <w:p w14:paraId="71E60EED"/>
    <w:p w14:paraId="5D383574"/>
    <w:p w14:paraId="17B2AE26"/>
    <w:p w14:paraId="69C0C7D9"/>
    <w:p w14:paraId="77E25138"/>
    <w:p w14:paraId="144E15BE"/>
    <w:p w14:paraId="04DC6796"/>
    <w:p w14:paraId="23E1EBB8"/>
    <w:p w14:paraId="6D0785CB"/>
    <w:p w14:paraId="2E20F035"/>
    <w:p w14:paraId="79663EBA"/>
    <w:p w14:paraId="60802B2C"/>
    <w:p w14:paraId="244CD26C"/>
    <w:p w14:paraId="1BD42EF7"/>
    <w:p w14:paraId="58665FFA"/>
    <w:p w14:paraId="567DF874"/>
    <w:p w14:paraId="3FB0E51E"/>
    <w:p w14:paraId="3C813CB5"/>
    <w:p w14:paraId="67F3639E"/>
    <w:p w14:paraId="3B622CAE"/>
    <w:p w14:paraId="1F834FF3"/>
    <w:p w14:paraId="62F686C5"/>
    <w:p w14:paraId="0293C4B5"/>
    <w:p w14:paraId="6F87C8BC"/>
    <w:p w14:paraId="13185AB8"/>
    <w:p w14:paraId="6E1907DA"/>
    <w:p w14:paraId="660EBE0B"/>
    <w:p w14:paraId="558F5FBD"/>
    <w:p w14:paraId="38A7BB5D"/>
    <w:p w14:paraId="07C41074"/>
    <w:p w14:paraId="3EE63FF2"/>
    <w:p w14:paraId="0F74DD91"/>
    <w:p w14:paraId="6DE26E61"/>
    <w:p w14:paraId="25D148AD"/>
    <w:p w14:paraId="4FEC6D0A"/>
    <w:p w14:paraId="040AF2D9"/>
    <w:p w14:paraId="7C26CA33"/>
    <w:p w14:paraId="2EFFF4B2"/>
    <w:p w14:paraId="03DACF91"/>
    <w:p w14:paraId="4F1120CC"/>
    <w:p w14:paraId="0E1FF072"/>
    <w:p w14:paraId="6C5D4CCD"/>
    <w:p w14:paraId="038E41FE"/>
    <w:p w14:paraId="6ACDC473"/>
    <w:p w14:paraId="2EF86124"/>
    <w:p w14:paraId="749963F5"/>
    <w:p w14:paraId="034641F2"/>
    <w:p w14:paraId="3C12C1D3"/>
    <w:p w14:paraId="7DC71230"/>
    <w:p w14:paraId="56DCF005"/>
    <w:p w14:paraId="4BA2A66A"/>
    <w:p w14:paraId="2656E002"/>
    <w:p w14:paraId="3BBB109D"/>
    <w:p w14:paraId="1B5A27C3"/>
    <w:p w14:paraId="3C622311"/>
    <w:p w14:paraId="5B05DC72"/>
    <w:p w14:paraId="3E6D149E"/>
    <w:p w14:paraId="581030BE"/>
    <w:p w14:paraId="53C4E0C3"/>
    <w:p w14:paraId="00301224"/>
    <w:p w14:paraId="3564A6C1"/>
    <w:p w14:paraId="4EEA0379"/>
    <w:p w14:paraId="2FB82E5D"/>
    <w:p w14:paraId="250A72D4"/>
    <w:p w14:paraId="368A4BAC"/>
    <w:p w14:paraId="6F78FE2F"/>
    <w:p w14:paraId="54E9296B"/>
    <w:p w14:paraId="17709894"/>
    <w:p w14:paraId="0EEB3DF4"/>
    <w:p w14:paraId="078F709D"/>
    <w:p w14:paraId="6AB0ADC6"/>
    <w:p w14:paraId="5F99CD12"/>
    <w:p w14:paraId="20171A5C"/>
    <w:p w14:paraId="732A091F"/>
    <w:p w14:paraId="0A9C94C4"/>
    <w:p w14:paraId="2255B8F1"/>
    <w:p w14:paraId="63388AD8"/>
    <w:p w14:paraId="79FE2C13"/>
    <w:p w14:paraId="40F7C338"/>
    <w:p w14:paraId="62500AAF"/>
    <w:p w14:paraId="0009CE2F"/>
    <w:p w14:paraId="0E0D1FFF"/>
    <w:p w14:paraId="03063436"/>
    <w:p w14:paraId="48C0E30B"/>
    <w:p w14:paraId="43D879A5"/>
    <w:p w14:paraId="7A3BBABE"/>
    <w:p w14:paraId="5E528696"/>
    <w:p w14:paraId="789F14D0"/>
    <w:p w14:paraId="70D2994E"/>
    <w:p w14:paraId="3C8AED47"/>
    <w:p w14:paraId="616E3C10"/>
    <w:p w14:paraId="510B17FC"/>
    <w:p w14:paraId="02F37AE1"/>
    <w:p w14:paraId="4B9BFB2C"/>
    <w:p w14:paraId="6C31B564"/>
    <w:p w14:paraId="7BAA48F1"/>
    <w:p w14:paraId="585A2E0C"/>
    <w:p w14:paraId="22B625E7"/>
    <w:p w14:paraId="686DDC46"/>
    <w:p w14:paraId="5FAC5B58"/>
    <w:p w14:paraId="3DD4DF24"/>
    <w:p w14:paraId="3F0B3922"/>
    <w:p w14:paraId="03C61DD3"/>
    <w:p w14:paraId="793F8A43"/>
    <w:p w14:paraId="51486D1F"/>
    <w:p w14:paraId="449904E0"/>
    <w:p w14:paraId="55B3EB52"/>
    <w:p w14:paraId="39CDE179"/>
    <w:p w14:paraId="17DF8151"/>
    <w:p w14:paraId="0E3DA94F"/>
    <w:p w14:paraId="1A84C215"/>
    <w:p w14:paraId="794C16A1"/>
    <w:p w14:paraId="0B16B67F"/>
    <w:p w14:paraId="12BC6AC7"/>
    <w:p w14:paraId="323C0798"/>
    <w:p w14:paraId="23621908"/>
    <w:p w14:paraId="26E5BF1D"/>
    <w:p w14:paraId="7D1EB1B0"/>
    <w:p w14:paraId="7A483E7D"/>
    <w:p w14:paraId="07C70E54"/>
    <w:p w14:paraId="0267D927"/>
    <w:p w14:paraId="1B4F2672"/>
    <w:p w14:paraId="6F3B9D0F"/>
    <w:p w14:paraId="5C828F9D"/>
    <w:p w14:paraId="2BCDD30E"/>
    <w:p w14:paraId="6E08B218"/>
    <w:p w14:paraId="4524F0CF"/>
    <w:p w14:paraId="7FFBCAB4"/>
    <w:p w14:paraId="20A1561B"/>
    <w:p w14:paraId="07A6AB91"/>
    <w:p w14:paraId="30D220FB"/>
    <w:p w14:paraId="1DB22374"/>
    <w:p w14:paraId="753ED9FE"/>
    <w:p w14:paraId="097AF640"/>
    <w:p w14:paraId="5BBD034E"/>
    <w:p w14:paraId="3B47895F"/>
    <w:p w14:paraId="3C849096"/>
    <w:p w14:paraId="49D2C09D"/>
    <w:p w14:paraId="5C84E6FF"/>
    <w:p w14:paraId="5673BBEE"/>
    <w:p w14:paraId="705A99AD"/>
    <w:p w14:paraId="4FB933AB"/>
    <w:p w14:paraId="368A78CD"/>
    <w:p w14:paraId="1D349AC9"/>
    <w:p w14:paraId="527E8C12"/>
    <w:p w14:paraId="08EE28F8"/>
    <w:p w14:paraId="72946FA5"/>
    <w:p w14:paraId="64089C91"/>
    <w:p w14:paraId="28935794"/>
    <w:p w14:paraId="1A6D78B9"/>
    <w:p w14:paraId="64EAFB83"/>
    <w:p w14:paraId="64D7C97C"/>
    <w:p w14:paraId="6DEA5B10"/>
    <w:p w14:paraId="278F7067"/>
    <w:p w14:paraId="0653066D"/>
    <w:p w14:paraId="4B1CD0AE"/>
    <w:p w14:paraId="70B0AB80"/>
    <w:p w14:paraId="6F1FBE89"/>
    <w:p w14:paraId="12BB4990"/>
    <w:p w14:paraId="6C8E3CA2"/>
    <w:p w14:paraId="3E99B0F8"/>
    <w:p w14:paraId="0928DA87"/>
    <w:p w14:paraId="7A3BB1C6"/>
    <w:p w14:paraId="4574960A"/>
    <w:p w14:paraId="626ECBD7"/>
    <w:p w14:paraId="5E7F62E4"/>
    <w:p w14:paraId="7D322CE2"/>
    <w:p w14:paraId="38838FD4"/>
    <w:p w14:paraId="3906F7B0"/>
    <w:p w14:paraId="0D7DA1E6"/>
    <w:p w14:paraId="6473D4A2"/>
    <w:p w14:paraId="498F2CB9"/>
    <w:p w14:paraId="27779B78"/>
    <w:p w14:paraId="7602DEC1"/>
    <w:p w14:paraId="3C30ABB9"/>
    <w:p w14:paraId="2F1354A9"/>
    <w:p w14:paraId="126DFE02"/>
    <w:p w14:paraId="273EDE99"/>
    <w:p w14:paraId="25C7B9CD"/>
    <w:p w14:paraId="289AD7C0"/>
    <w:p w14:paraId="045B74A5"/>
    <w:p w14:paraId="594542F5"/>
    <w:p w14:paraId="14DB3909"/>
    <w:p w14:paraId="75249FDB"/>
    <w:p w14:paraId="3A38624C"/>
    <w:p w14:paraId="48FCAD88"/>
    <w:p w14:paraId="1BCBABD9"/>
    <w:p w14:paraId="41F76FBA"/>
    <w:p w14:paraId="64BD3E75"/>
    <w:p w14:paraId="1B474D75"/>
    <w:p w14:paraId="3B8BFC2B"/>
    <w:p w14:paraId="1830C486"/>
    <w:p w14:paraId="104CD796"/>
    <w:p w14:paraId="20E3F658"/>
    <w:p w14:paraId="29769CBB"/>
    <w:p w14:paraId="1FAFB9F4"/>
    <w:p w14:paraId="709E555F"/>
    <w:p w14:paraId="3877C997"/>
    <w:p w14:paraId="0AAAC2F4"/>
    <w:p w14:paraId="66049ABA"/>
    <w:p w14:paraId="4C138E5C"/>
    <w:p w14:paraId="09EEF6BC"/>
    <w:p w14:paraId="5BFAFA1E"/>
    <w:p w14:paraId="419A814E"/>
    <w:p w14:paraId="6C0F8632"/>
    <w:p w14:paraId="6C72FA5F"/>
    <w:p w14:paraId="2B042419"/>
    <w:p w14:paraId="29CBC44A"/>
    <w:p w14:paraId="6B374631"/>
    <w:p w14:paraId="53FB5F97"/>
    <w:p w14:paraId="258149ED"/>
    <w:p w14:paraId="6091047A"/>
    <w:p w14:paraId="5C61D6E1"/>
    <w:p w14:paraId="4842B188"/>
    <w:p w14:paraId="22BD45D0"/>
    <w:p w14:paraId="5B72C613"/>
    <w:p w14:paraId="2A767344"/>
    <w:p w14:paraId="6A1A8047"/>
    <w:p w14:paraId="4002A2FE"/>
    <w:p w14:paraId="726DDE5E"/>
    <w:p w14:paraId="1C48BABF"/>
    <w:p w14:paraId="0AD8A966"/>
    <w:p w14:paraId="32E9FF93"/>
    <w:p w14:paraId="2950DD30"/>
    <w:p w14:paraId="71503804"/>
    <w:p w14:paraId="7753B589"/>
    <w:p w14:paraId="19D7ADDA"/>
    <w:p w14:paraId="3221502A"/>
    <w:p w14:paraId="5AFDB9DF"/>
    <w:p w14:paraId="6131DF2F"/>
    <w:p w14:paraId="7DFDF6B2"/>
    <w:p w14:paraId="7ED004D2"/>
    <w:p w14:paraId="5BB4324B"/>
    <w:p w14:paraId="209E9FF5"/>
    <w:p w14:paraId="75BD96ED"/>
    <w:p w14:paraId="645EE189"/>
    <w:p w14:paraId="620FD6B0"/>
    <w:p w14:paraId="3A0534D5"/>
    <w:p w14:paraId="27348867"/>
    <w:p w14:paraId="7F65CC02"/>
    <w:p w14:paraId="01B8BE67"/>
    <w:p w14:paraId="2FE66369"/>
    <w:p w14:paraId="1C4297B5"/>
    <w:p w14:paraId="4856CA23"/>
    <w:p w14:paraId="5BB20635"/>
    <w:p w14:paraId="5DB0F4CF"/>
    <w:p w14:paraId="68B76A85"/>
    <w:p w14:paraId="42B5DA88"/>
    <w:p w14:paraId="3934A221"/>
    <w:p w14:paraId="5A6DFB6C"/>
    <w:p w14:paraId="1F229376"/>
    <w:p w14:paraId="47184C33"/>
    <w:p w14:paraId="58626733"/>
    <w:p w14:paraId="234F15A6"/>
    <w:p w14:paraId="5C17A03C"/>
    <w:p w14:paraId="5A55255E"/>
    <w:p w14:paraId="2EE92B62"/>
    <w:p w14:paraId="79273BC5"/>
    <w:p w14:paraId="196D0C49"/>
    <w:p w14:paraId="3C536CE4"/>
    <w:p w14:paraId="5ECB47CE"/>
    <w:p w14:paraId="6EBA5CC5"/>
    <w:p w14:paraId="1980D027"/>
    <w:p w14:paraId="41314F4B"/>
    <w:p w14:paraId="6E5DA2B1"/>
    <w:p w14:paraId="6011EFB7"/>
    <w:p w14:paraId="0BD9CE17"/>
    <w:p w14:paraId="65C6FF7C"/>
    <w:p w14:paraId="1B18261A"/>
    <w:p w14:paraId="0C604444"/>
    <w:p w14:paraId="3190E1EA"/>
    <w:p w14:paraId="768A94C0"/>
    <w:p w14:paraId="613538C1"/>
    <w:p w14:paraId="52C29228"/>
    <w:p w14:paraId="51883499"/>
    <w:p w14:paraId="36AD111B"/>
    <w:p w14:paraId="65062E34"/>
    <w:p w14:paraId="771F6F1C"/>
    <w:p w14:paraId="5672687A"/>
    <w:p w14:paraId="1FC6CF97"/>
    <w:p w14:paraId="389BFD47"/>
    <w:p w14:paraId="2E73D094"/>
    <w:p w14:paraId="687C9DC9"/>
    <w:p w14:paraId="5FDE881C"/>
    <w:p w14:paraId="05D94EDF"/>
    <w:p w14:paraId="19FF0B3F"/>
    <w:p w14:paraId="40232EC8"/>
    <w:p w14:paraId="677AD873"/>
    <w:p w14:paraId="76852DE0"/>
    <w:p w14:paraId="6C6125AE"/>
    <w:p w14:paraId="65CADA55"/>
    <w:p w14:paraId="723E774D"/>
    <w:p w14:paraId="0CAD7888"/>
    <w:p w14:paraId="166220C9"/>
    <w:p w14:paraId="2B348FE7"/>
    <w:p w14:paraId="09A825C7"/>
    <w:p w14:paraId="7E1CB151"/>
    <w:p w14:paraId="6ABFF3CF"/>
    <w:p w14:paraId="555D4025"/>
    <w:p w14:paraId="6FB438DB"/>
    <w:p w14:paraId="372AB4E5"/>
    <w:p w14:paraId="197644C6"/>
    <w:p w14:paraId="75F5FDB6"/>
    <w:p w14:paraId="34568430"/>
    <w:p w14:paraId="0113BD26"/>
    <w:p w14:paraId="1CF4CEFF"/>
    <w:p w14:paraId="0ADA2F7E"/>
    <w:p w14:paraId="20628B56"/>
    <w:p w14:paraId="311C5D1A"/>
    <w:p w14:paraId="6A553EE3"/>
    <w:p w14:paraId="3CA4241C"/>
    <w:p w14:paraId="78EED126"/>
    <w:p w14:paraId="6E2BE64A"/>
    <w:p w14:paraId="279EA22D"/>
    <w:p w14:paraId="098F3844"/>
    <w:p w14:paraId="5680E076"/>
    <w:p w14:paraId="11D66DA9"/>
    <w:p w14:paraId="5F2F1620"/>
    <w:p w14:paraId="02A2847B"/>
    <w:p w14:paraId="61EDBFA3"/>
    <w:p w14:paraId="6537C2FE"/>
    <w:p w14:paraId="45D71783"/>
    <w:p w14:paraId="03A0B26A"/>
    <w:p w14:paraId="1190788E"/>
    <w:p w14:paraId="145A78A9"/>
    <w:p w14:paraId="68558173"/>
    <w:p w14:paraId="3C142BD4"/>
    <w:p w14:paraId="1D0A048D"/>
    <w:p w14:paraId="066A1482"/>
    <w:p w14:paraId="5CADD87F"/>
    <w:p w14:paraId="6B0A9289"/>
    <w:p w14:paraId="0285EE02"/>
    <w:p w14:paraId="678BE1D4"/>
    <w:p w14:paraId="053E35DB"/>
    <w:p w14:paraId="56D71275"/>
    <w:p w14:paraId="70D858E0"/>
    <w:p w14:paraId="4FF5788B"/>
    <w:p w14:paraId="5FBC7DB5"/>
    <w:p w14:paraId="0FBB89AB"/>
    <w:p w14:paraId="62FAC9CF"/>
    <w:p w14:paraId="293286E5"/>
    <w:p w14:paraId="19126EC9"/>
    <w:p w14:paraId="7ED8CC7A"/>
    <w:p w14:paraId="46FA752D"/>
    <w:p w14:paraId="70643A2F"/>
    <w:p w14:paraId="16F377C5"/>
    <w:p w14:paraId="5D5C0E03"/>
    <w:p w14:paraId="42452444"/>
    <w:p w14:paraId="5DA26D52"/>
    <w:p w14:paraId="50F3B487"/>
    <w:p w14:paraId="7B95CAB6"/>
    <w:p w14:paraId="5E2B3C60"/>
    <w:p w14:paraId="4C8F6D38"/>
    <w:p w14:paraId="728391A7"/>
    <w:p w14:paraId="6FB1CD57"/>
    <w:p w14:paraId="5F30302D"/>
    <w:p w14:paraId="724E07FA"/>
    <w:p w14:paraId="3D582EFB"/>
    <w:p w14:paraId="0523C776"/>
    <w:p w14:paraId="6890A8F4"/>
    <w:p w14:paraId="54645871"/>
    <w:p w14:paraId="139A8777"/>
    <w:p w14:paraId="4B2385DD"/>
    <w:p w14:paraId="2D62B792"/>
    <w:p w14:paraId="09402E99"/>
    <w:p w14:paraId="04C776DF"/>
    <w:p w14:paraId="7A0A324F"/>
    <w:p w14:paraId="322EF7D6"/>
    <w:p w14:paraId="6B1BFCE0"/>
    <w:p w14:paraId="107E1B7A"/>
    <w:p w14:paraId="5894B02E"/>
    <w:p w14:paraId="13C1BFA0"/>
    <w:p w14:paraId="642EEEB9"/>
    <w:p w14:paraId="7D1B22D4"/>
    <w:p w14:paraId="132D0D7F"/>
    <w:p w14:paraId="7E8FA8E8"/>
    <w:p w14:paraId="1874AEDF"/>
    <w:p w14:paraId="7C469DE6"/>
    <w:p w14:paraId="64EEFBF6"/>
    <w:p w14:paraId="70DC6C2B"/>
    <w:p w14:paraId="3DE2464D"/>
    <w:p w14:paraId="18006C47"/>
    <w:p w14:paraId="15234562"/>
    <w:p w14:paraId="543268F5"/>
    <w:p w14:paraId="0AF1E807"/>
    <w:p w14:paraId="4C4E455C"/>
    <w:p w14:paraId="45B78616"/>
    <w:p w14:paraId="28575C58"/>
    <w:p w14:paraId="2C57358A"/>
    <w:p w14:paraId="08B0D00C"/>
    <w:p w14:paraId="083B3C70"/>
    <w:p w14:paraId="4E92228E"/>
    <w:p w14:paraId="2E95E215"/>
    <w:p w14:paraId="0A44B89D"/>
    <w:p w14:paraId="0F2802FB"/>
    <w:p w14:paraId="1CC2559C"/>
    <w:p w14:paraId="6C543039"/>
    <w:p w14:paraId="7971E5A4"/>
    <w:p w14:paraId="05FDF6A7"/>
    <w:p w14:paraId="47619AC7"/>
    <w:p w14:paraId="5D15921B"/>
    <w:p w14:paraId="37D2ECCD"/>
    <w:p w14:paraId="53386B80"/>
    <w:p w14:paraId="1DF02EE4"/>
    <w:p w14:paraId="521A1E5D"/>
    <w:p w14:paraId="1603A327"/>
    <w:p w14:paraId="2C7DBB28"/>
    <w:p w14:paraId="0AAAD102"/>
    <w:p w14:paraId="17FA0E92"/>
    <w:p w14:paraId="16548573"/>
    <w:p w14:paraId="6BA724DD"/>
    <w:p w14:paraId="7340EBA3"/>
    <w:p w14:paraId="7C2AC74F"/>
    <w:p w14:paraId="5C26CD8D"/>
    <w:p w14:paraId="0E3113E3"/>
    <w:p w14:paraId="3BDC70FC"/>
    <w:p w14:paraId="0CCC6B10"/>
    <w:p w14:paraId="7B358B6A"/>
    <w:p w14:paraId="03C6738A"/>
    <w:p w14:paraId="04F2682C"/>
    <w:p w14:paraId="7C100A8F"/>
    <w:p w14:paraId="14D64FA4"/>
    <w:p w14:paraId="52B6E464"/>
    <w:p w14:paraId="76FF4137"/>
    <w:p w14:paraId="4A02CC21"/>
    <w:p w14:paraId="7153EC71"/>
    <w:p w14:paraId="78E353AB"/>
    <w:p w14:paraId="43311AC7"/>
    <w:p w14:paraId="7288D8FB"/>
    <w:p w14:paraId="3B362106"/>
    <w:p w14:paraId="622E267E"/>
    <w:p w14:paraId="7906B7AE"/>
    <w:p w14:paraId="1030C3DE"/>
    <w:p w14:paraId="2E735BDB"/>
    <w:p w14:paraId="2C56F171"/>
    <w:p w14:paraId="2C0DF4D8"/>
    <w:p w14:paraId="274557BD"/>
    <w:p w14:paraId="08F910EF"/>
    <w:p w14:paraId="77BF7EFA"/>
    <w:p w14:paraId="20B458E4"/>
    <w:p w14:paraId="339AA560"/>
    <w:p w14:paraId="3CC580B1"/>
    <w:p w14:paraId="68BCF8F4"/>
    <w:p w14:paraId="19DD5A0B"/>
    <w:p w14:paraId="222459B2"/>
    <w:p w14:paraId="750A0CB3"/>
    <w:p w14:paraId="2BA74D75"/>
    <w:p w14:paraId="78FA1672"/>
    <w:p w14:paraId="0D0A1FE9"/>
    <w:p w14:paraId="2497F18B"/>
    <w:p w14:paraId="26E5D406"/>
    <w:p w14:paraId="72487C58"/>
    <w:p w14:paraId="7EE9DEB4"/>
    <w:p w14:paraId="1ABA4505"/>
    <w:p w14:paraId="36F51D47"/>
    <w:p w14:paraId="476B8AF3"/>
    <w:p w14:paraId="6CD57DED"/>
    <w:p w14:paraId="7F8E4BA1"/>
    <w:p w14:paraId="552E0706"/>
    <w:p w14:paraId="153459B0"/>
    <w:p w14:paraId="2953E5C7"/>
    <w:p w14:paraId="7873960D"/>
    <w:p w14:paraId="27A16978"/>
    <w:p w14:paraId="2E853B1C"/>
    <w:p w14:paraId="3713B45E"/>
    <w:p w14:paraId="27ADC030"/>
    <w:p w14:paraId="66DB0449"/>
    <w:p w14:paraId="2D9CA4A5"/>
    <w:p w14:paraId="22575020"/>
    <w:p w14:paraId="1F66733F"/>
    <w:p w14:paraId="43A7B238"/>
    <w:p w14:paraId="7D26BD1A"/>
    <w:p w14:paraId="4B8580BC"/>
    <w:p w14:paraId="1B32F7A6"/>
    <w:p w14:paraId="40C33A68"/>
    <w:p w14:paraId="7CB66C9C"/>
    <w:p w14:paraId="5F9AB27E"/>
    <w:p w14:paraId="66F45553"/>
    <w:p w14:paraId="38A08205"/>
    <w:p w14:paraId="3D723FFE"/>
    <w:p w14:paraId="63F71BD1"/>
    <w:p w14:paraId="7A0A5D09"/>
    <w:p w14:paraId="433ED74F"/>
    <w:p w14:paraId="576B1F53"/>
    <w:p w14:paraId="1B1EDF68"/>
    <w:p w14:paraId="0AE07D7A"/>
    <w:p w14:paraId="7AE7111D"/>
    <w:p w14:paraId="6ACEB247"/>
    <w:p w14:paraId="7D1CC497"/>
    <w:p w14:paraId="62233FE4"/>
    <w:p w14:paraId="43A4A567"/>
    <w:p w14:paraId="6001B8B4"/>
    <w:p w14:paraId="3432775B"/>
    <w:p w14:paraId="3B29D239"/>
    <w:p w14:paraId="589FEF0B"/>
    <w:p w14:paraId="65106534"/>
    <w:p w14:paraId="0B5674BB"/>
    <w:p w14:paraId="6A3A8C84"/>
    <w:p w14:paraId="2F1ACF4F"/>
    <w:p w14:paraId="37093F85"/>
    <w:p w14:paraId="284F3ADD"/>
    <w:p w14:paraId="29E068CF"/>
    <w:p w14:paraId="2D82BF38"/>
    <w:p w14:paraId="2693B2F3"/>
    <w:p w14:paraId="10D0FBE9"/>
    <w:p w14:paraId="534CB662"/>
    <w:p w14:paraId="6356AE41"/>
    <w:p w14:paraId="24CF3BE1"/>
    <w:p w14:paraId="150B08C1"/>
    <w:p w14:paraId="791A3050"/>
    <w:p w14:paraId="07FCA4FE"/>
    <w:p w14:paraId="53CF456F"/>
    <w:p w14:paraId="4DB13322"/>
    <w:p w14:paraId="11F64CCA"/>
    <w:p w14:paraId="5C4190FC"/>
    <w:p w14:paraId="64FB145B"/>
    <w:p w14:paraId="278A25A6"/>
    <w:p w14:paraId="6764128F"/>
    <w:p w14:paraId="32B48E24"/>
    <w:p w14:paraId="43B70CD2"/>
    <w:p w14:paraId="695BB91F"/>
    <w:p w14:paraId="269C23A8"/>
    <w:p w14:paraId="68F26068"/>
    <w:p w14:paraId="2C8AA81A"/>
    <w:p w14:paraId="45E02D4E"/>
    <w:p w14:paraId="7540E4BF"/>
    <w:p w14:paraId="3CAE8790"/>
    <w:p w14:paraId="701732D2"/>
    <w:p w14:paraId="62D3E448"/>
    <w:p w14:paraId="18A5BEBC"/>
    <w:p w14:paraId="2E6E589B"/>
    <w:p w14:paraId="254F08BA"/>
    <w:p w14:paraId="15E05382"/>
    <w:p w14:paraId="51F72B08"/>
    <w:p w14:paraId="6B08E363"/>
    <w:p w14:paraId="24AD4EB0"/>
    <w:p w14:paraId="466C09C0"/>
    <w:p w14:paraId="020FCAB0"/>
    <w:p w14:paraId="4312979E"/>
    <w:p w14:paraId="5891E7EE"/>
    <w:p w14:paraId="70FE3131"/>
    <w:p w14:paraId="037109B5"/>
    <w:p w14:paraId="712C0E3A"/>
    <w:p w14:paraId="31D37900"/>
    <w:p w14:paraId="49F8015B"/>
    <w:p w14:paraId="1CD6A90E"/>
    <w:p w14:paraId="7A658DAE"/>
    <w:p w14:paraId="5030E8A9"/>
    <w:p w14:paraId="714B30D3"/>
    <w:p w14:paraId="70ADB9F4"/>
    <w:p w14:paraId="540C6EB2"/>
    <w:p w14:paraId="0978B421"/>
    <w:p w14:paraId="014760D7"/>
    <w:p w14:paraId="1D61E365"/>
    <w:p w14:paraId="5FF7094D"/>
    <w:p w14:paraId="5832BCE3"/>
    <w:p w14:paraId="5254FC19"/>
    <w:p w14:paraId="6D55257B"/>
    <w:p w14:paraId="2BF5E20D"/>
    <w:p w14:paraId="128F7267"/>
    <w:p w14:paraId="7C89935E"/>
    <w:p w14:paraId="359285F3"/>
    <w:p w14:paraId="6C0795DD"/>
    <w:p w14:paraId="0DAA34F6"/>
    <w:p w14:paraId="21504176"/>
    <w:p w14:paraId="015A3031"/>
    <w:p w14:paraId="218853CC"/>
    <w:p w14:paraId="72CE6B86"/>
    <w:p w14:paraId="342AA500"/>
    <w:p w14:paraId="6852CC5E"/>
    <w:p w14:paraId="6DE4F621"/>
    <w:p w14:paraId="51278E7C"/>
    <w:p w14:paraId="3ABFD7B0"/>
    <w:p w14:paraId="7C7D35DC"/>
    <w:p w14:paraId="5E7C60B6"/>
    <w:p w14:paraId="246A6C4F"/>
    <w:p w14:paraId="015E1B93"/>
    <w:p w14:paraId="050A560C"/>
    <w:p w14:paraId="0E24BFA7"/>
    <w:p w14:paraId="47E3D89E"/>
    <w:p w14:paraId="73BD4F45"/>
    <w:p w14:paraId="0929ADF2"/>
    <w:p w14:paraId="5CB12DA5"/>
    <w:p w14:paraId="53D83221"/>
    <w:p w14:paraId="7112CBC3"/>
    <w:p w14:paraId="7593E756"/>
    <w:p w14:paraId="6E227B12"/>
    <w:p w14:paraId="4F991B0D"/>
    <w:p w14:paraId="4211357D"/>
    <w:p w14:paraId="08B68BDD"/>
    <w:p w14:paraId="349E9D57"/>
    <w:p w14:paraId="707EAE27"/>
    <w:p w14:paraId="111271B1"/>
    <w:p w14:paraId="7F5BE515"/>
    <w:p w14:paraId="35D9E6E5"/>
    <w:p w14:paraId="574F8096"/>
    <w:p w14:paraId="4B7BC6E7"/>
    <w:p w14:paraId="771EFDDD"/>
    <w:p w14:paraId="19D09C75"/>
    <w:p w14:paraId="47AD6CB2"/>
    <w:p w14:paraId="08523C46"/>
    <w:p w14:paraId="147A8721"/>
    <w:p w14:paraId="3711F19B"/>
    <w:p w14:paraId="42EC090F"/>
    <w:p w14:paraId="772BBC2F"/>
    <w:p w14:paraId="1AD4D9CB"/>
    <w:p w14:paraId="1F8AD1DA"/>
    <w:p w14:paraId="57D53D04"/>
    <w:p w14:paraId="3D80F217"/>
    <w:p w14:paraId="76B2B101"/>
    <w:p w14:paraId="439AFBE9"/>
    <w:p w14:paraId="7137DF6A"/>
    <w:p w14:paraId="5840E6BD"/>
    <w:p w14:paraId="422B40F0"/>
    <w:p w14:paraId="41CD7C71"/>
    <w:p w14:paraId="4DBB66E9"/>
    <w:p w14:paraId="4032783F"/>
    <w:p w14:paraId="528E439F"/>
    <w:p w14:paraId="67E8D8CC"/>
    <w:p w14:paraId="7D572C93"/>
    <w:p w14:paraId="1EF35D7C"/>
    <w:p w14:paraId="6FBB7E09"/>
    <w:p w14:paraId="756BBD4D"/>
    <w:p w14:paraId="45065E5D"/>
    <w:p w14:paraId="43771365"/>
    <w:p w14:paraId="589210B9"/>
    <w:p w14:paraId="33BAA3B3"/>
    <w:p w14:paraId="637ACD55"/>
    <w:p w14:paraId="03E6650A"/>
    <w:p w14:paraId="278B2B18"/>
    <w:p w14:paraId="30A54274"/>
    <w:p w14:paraId="5517CB64"/>
    <w:p w14:paraId="0CF31FAA"/>
    <w:p w14:paraId="5E1303DD"/>
    <w:p w14:paraId="6A3ACFBB"/>
    <w:p w14:paraId="713E53B9"/>
    <w:p w14:paraId="7518215A"/>
    <w:p w14:paraId="2D79B30E"/>
    <w:p w14:paraId="599FBEFD"/>
    <w:p w14:paraId="39047B19"/>
    <w:p w14:paraId="582BED47"/>
    <w:p w14:paraId="203C046A"/>
    <w:p w14:paraId="035F8ED8"/>
    <w:p w14:paraId="3F47344B"/>
    <w:p w14:paraId="5E22065E"/>
    <w:p w14:paraId="50901A2A"/>
    <w:p w14:paraId="4D86581F"/>
    <w:p w14:paraId="6EE2BD8B"/>
    <w:p w14:paraId="0328C172"/>
    <w:p w14:paraId="361FDB8D"/>
    <w:p w14:paraId="103DE5FC"/>
    <w:p w14:paraId="57D8F134"/>
    <w:p w14:paraId="3AE22523"/>
    <w:p w14:paraId="6ACAE00A"/>
    <w:p w14:paraId="0A1A524C"/>
    <w:p w14:paraId="45DF3D19"/>
    <w:p w14:paraId="612B67FC"/>
    <w:p w14:paraId="4C6D0660"/>
    <w:p w14:paraId="74D11EC6"/>
    <w:p w14:paraId="28B041FF"/>
    <w:p w14:paraId="62F8D7C5"/>
    <w:p w14:paraId="046528D1"/>
    <w:p w14:paraId="1DEFF352"/>
    <w:p w14:paraId="63538DD1"/>
    <w:p w14:paraId="66B4EF51"/>
    <w:p w14:paraId="0EFA09A5"/>
    <w:p w14:paraId="3F5114AD"/>
    <w:p w14:paraId="4873FFB8"/>
    <w:p w14:paraId="2CB3C0CA"/>
    <w:p w14:paraId="713693B3"/>
    <w:p w14:paraId="475257DA"/>
    <w:p w14:paraId="76C80EEF"/>
    <w:p w14:paraId="144CFAF8"/>
    <w:p w14:paraId="30DB360D"/>
    <w:p w14:paraId="44954435"/>
    <w:p w14:paraId="4C65D6C0"/>
    <w:p w14:paraId="3DC3547A"/>
    <w:p w14:paraId="4596182D"/>
    <w:p w14:paraId="613C4490"/>
    <w:p w14:paraId="5F0439BA"/>
    <w:p w14:paraId="2E59B3B9"/>
    <w:p w14:paraId="7D48A45E"/>
    <w:p w14:paraId="54BDD9F9"/>
    <w:p w14:paraId="01B953BD"/>
    <w:p w14:paraId="578BF397"/>
    <w:p w14:paraId="3C8B6C5D"/>
    <w:p w14:paraId="350902B9"/>
    <w:p w14:paraId="6DF1BA0B"/>
    <w:p w14:paraId="2F12CECC"/>
    <w:p w14:paraId="08B43AFD"/>
    <w:p w14:paraId="26EE79C2"/>
    <w:p w14:paraId="3420C6C8"/>
    <w:p w14:paraId="648116E4"/>
    <w:p w14:paraId="3052813A"/>
    <w:p w14:paraId="5083F15F"/>
    <w:p w14:paraId="411BBF9C"/>
    <w:p w14:paraId="423E5DAF"/>
    <w:p w14:paraId="771DB179"/>
    <w:p w14:paraId="5ECAFC2A"/>
    <w:p w14:paraId="2E6A39FB"/>
    <w:p w14:paraId="6834DC5C"/>
    <w:p w14:paraId="06382EC0"/>
    <w:p w14:paraId="5513686D"/>
    <w:p w14:paraId="58EF157F"/>
    <w:p w14:paraId="0AD87DA2"/>
    <w:p w14:paraId="7C4CFB28"/>
    <w:p w14:paraId="5A897963"/>
    <w:p w14:paraId="6AEF1599"/>
    <w:p w14:paraId="4A857615"/>
    <w:p w14:paraId="55A2AFE9"/>
    <w:p w14:paraId="6925C080"/>
    <w:p w14:paraId="7E078194"/>
    <w:p w14:paraId="571AF9AE"/>
    <w:p w14:paraId="19F8C37A"/>
    <w:p w14:paraId="59EC8D68"/>
    <w:p w14:paraId="555C2D5D"/>
    <w:p w14:paraId="7EA056B7"/>
    <w:p w14:paraId="19A63C93"/>
    <w:p w14:paraId="4A2D49EC"/>
    <w:p w14:paraId="62FF84D1"/>
    <w:p w14:paraId="6008135B"/>
    <w:p w14:paraId="0D6CCD33"/>
    <w:p w14:paraId="647D3851"/>
    <w:p w14:paraId="57375F5D"/>
    <w:p w14:paraId="5AA98C58"/>
    <w:p w14:paraId="4BDD9B90"/>
    <w:p w14:paraId="21104A5D"/>
    <w:p w14:paraId="3C922876"/>
    <w:p w14:paraId="346C190D"/>
    <w:p w14:paraId="523944EC"/>
    <w:p w14:paraId="16F82E23"/>
    <w:p w14:paraId="3CFA1F06"/>
    <w:p w14:paraId="05891740"/>
    <w:p w14:paraId="64F7287E"/>
    <w:p w14:paraId="6E61F42B"/>
    <w:p w14:paraId="76CE9A1E"/>
    <w:p w14:paraId="536C1031"/>
    <w:p w14:paraId="562679DA"/>
    <w:p w14:paraId="3081E347"/>
    <w:p w14:paraId="4960001B"/>
    <w:p w14:paraId="538424C1"/>
    <w:p w14:paraId="7FB3D7A7"/>
    <w:p w14:paraId="54441117"/>
    <w:p w14:paraId="537891AC"/>
    <w:p w14:paraId="1DDA6695"/>
    <w:p w14:paraId="14E749A8"/>
    <w:p w14:paraId="1A15CC1E"/>
    <w:p w14:paraId="3E3E646A"/>
    <w:p w14:paraId="589D1FDC"/>
    <w:p w14:paraId="2FAF3F53"/>
    <w:p w14:paraId="0997AFFF"/>
    <w:p w14:paraId="5B61D585"/>
    <w:p w14:paraId="0F6D0FAD"/>
    <w:p w14:paraId="260E9937"/>
    <w:p w14:paraId="0C609DF1"/>
    <w:p w14:paraId="6876FBA2"/>
    <w:p w14:paraId="74E2519E"/>
    <w:p w14:paraId="7AB6AA12"/>
    <w:p w14:paraId="6E229724"/>
    <w:p w14:paraId="1E2165ED"/>
    <w:p w14:paraId="7693025D"/>
    <w:p w14:paraId="0DEACBD2"/>
    <w:p w14:paraId="2EAB4722"/>
    <w:p w14:paraId="69A9CDC8"/>
    <w:p w14:paraId="50BA1BFC"/>
    <w:p w14:paraId="6EE25B03"/>
    <w:p w14:paraId="2A84A0CD"/>
    <w:p w14:paraId="0644D689"/>
    <w:p w14:paraId="5A560999"/>
    <w:p w14:paraId="27EFE6D7"/>
    <w:p w14:paraId="691D039A"/>
    <w:p w14:paraId="6C33E0FC"/>
    <w:p w14:paraId="2511F4D9"/>
    <w:p w14:paraId="564D3841"/>
    <w:p w14:paraId="62B4DF7E"/>
    <w:p w14:paraId="0BACC5F4"/>
    <w:p w14:paraId="24890F92"/>
    <w:p w14:paraId="2EFD96AB"/>
    <w:p w14:paraId="5597200B"/>
    <w:p w14:paraId="005ABD24"/>
    <w:p w14:paraId="14F3AE8F"/>
    <w:p w14:paraId="39B4AB13"/>
    <w:p w14:paraId="54A0C5D9"/>
    <w:p w14:paraId="72E5B550"/>
    <w:p w14:paraId="674FD2C6"/>
    <w:p w14:paraId="6D9A9943"/>
    <w:p w14:paraId="03A24354"/>
    <w:p w14:paraId="7ABD3D32"/>
    <w:p w14:paraId="004A6FAB"/>
    <w:p w14:paraId="2E1A8BF6"/>
    <w:p w14:paraId="22D6AA08"/>
    <w:p w14:paraId="43D5FF76"/>
    <w:p w14:paraId="6A4E5CF0"/>
    <w:p w14:paraId="5B25E2B9"/>
    <w:p w14:paraId="0F11D69C"/>
    <w:p w14:paraId="42C86C2A"/>
    <w:p w14:paraId="7DD42283"/>
    <w:p w14:paraId="4B098A89"/>
    <w:p w14:paraId="3224DCAD"/>
    <w:p w14:paraId="429EDD00"/>
    <w:p w14:paraId="75446E92"/>
    <w:p w14:paraId="32B2FDB9"/>
    <w:p w14:paraId="55308F65"/>
    <w:p w14:paraId="64D48F59"/>
    <w:p w14:paraId="48CEC5D6"/>
    <w:p w14:paraId="49968BA9"/>
    <w:p w14:paraId="3E9A4840"/>
    <w:p w14:paraId="094D888B"/>
    <w:p w14:paraId="09937584"/>
    <w:p w14:paraId="2FEF3AB6"/>
    <w:p w14:paraId="0A649E08"/>
    <w:p w14:paraId="4107E19D"/>
    <w:p w14:paraId="5BD9D798"/>
    <w:p w14:paraId="0BEE9F0A"/>
    <w:p w14:paraId="1556A486"/>
    <w:p w14:paraId="68784AC2"/>
    <w:p w14:paraId="1EA12DD8"/>
    <w:p w14:paraId="1B8475DE"/>
    <w:p w14:paraId="4D7AFD50"/>
    <w:p w14:paraId="4AFA5097"/>
    <w:p w14:paraId="721301F2"/>
    <w:p w14:paraId="40451F1B"/>
    <w:p w14:paraId="184A0E19"/>
    <w:p w14:paraId="5F37C01F"/>
    <w:p w14:paraId="055447B8"/>
    <w:p w14:paraId="4334B5C3"/>
    <w:p w14:paraId="148207D2"/>
    <w:p w14:paraId="1FB288E8"/>
    <w:p w14:paraId="65CD9D29"/>
    <w:p w14:paraId="142046DF"/>
    <w:p w14:paraId="4F9B59C7"/>
    <w:p w14:paraId="6F70A5F4"/>
    <w:p w14:paraId="343D873E"/>
    <w:p w14:paraId="29B7471F"/>
    <w:p w14:paraId="0A2FD82F"/>
    <w:p w14:paraId="3CDCF959"/>
    <w:p w14:paraId="755A0391"/>
    <w:p w14:paraId="72602E76"/>
    <w:p w14:paraId="0E3A6140"/>
    <w:p w14:paraId="4A8B695D"/>
    <w:p w14:paraId="723FD2F1"/>
    <w:p w14:paraId="08D32EB5"/>
    <w:p w14:paraId="6B821A43"/>
    <w:p w14:paraId="602216E4"/>
    <w:p w14:paraId="7EF7ABB9"/>
    <w:p w14:paraId="7B688BCA"/>
    <w:p w14:paraId="6EF64D2E"/>
    <w:p w14:paraId="284E75AD"/>
    <w:p w14:paraId="524BF548"/>
    <w:p w14:paraId="126C0738"/>
    <w:p w14:paraId="61F50898"/>
    <w:p w14:paraId="74F0D6D4"/>
    <w:p w14:paraId="62145D28"/>
    <w:p w14:paraId="074B0F84"/>
    <w:p w14:paraId="29BF4E28"/>
    <w:p w14:paraId="24DB105B"/>
    <w:p w14:paraId="36E24B57"/>
    <w:p w14:paraId="091AF374"/>
    <w:p w14:paraId="79CBD213"/>
    <w:p w14:paraId="1456091C"/>
    <w:p w14:paraId="7146DD79"/>
    <w:p w14:paraId="041AE1C8"/>
    <w:p w14:paraId="5ADC3CA6"/>
    <w:p w14:paraId="44B0099F"/>
    <w:p w14:paraId="0F708ED7"/>
    <w:p w14:paraId="2DA56F1C"/>
    <w:p w14:paraId="5A34C755"/>
    <w:p w14:paraId="6FBA32A5"/>
    <w:p w14:paraId="2B1BFBCA"/>
    <w:p w14:paraId="4CD14877"/>
    <w:p w14:paraId="573E2BB5"/>
    <w:p w14:paraId="78ECCDA3"/>
    <w:p w14:paraId="1B457665"/>
    <w:p w14:paraId="04EF1339"/>
    <w:p w14:paraId="6A8E0DCE"/>
    <w:p w14:paraId="2991851B"/>
    <w:p w14:paraId="3AEC215A"/>
    <w:p w14:paraId="298DE7DC"/>
    <w:p w14:paraId="5767E4EB"/>
    <w:p w14:paraId="58232049"/>
    <w:p w14:paraId="42CF0174"/>
    <w:p w14:paraId="61D2490E"/>
    <w:p w14:paraId="2934876F"/>
    <w:p w14:paraId="639B64BE"/>
    <w:p w14:paraId="594F32EF"/>
    <w:p w14:paraId="38502F59"/>
    <w:p w14:paraId="12BE6B5B"/>
    <w:p w14:paraId="7545C708"/>
    <w:p w14:paraId="6D66CA88"/>
    <w:p w14:paraId="4FCB30F5"/>
    <w:p w14:paraId="7F85FE2D"/>
    <w:p w14:paraId="20217F22"/>
    <w:p w14:paraId="6F392F8C"/>
    <w:p w14:paraId="1731812C"/>
    <w:p w14:paraId="18AD82C7"/>
    <w:p w14:paraId="21304635"/>
    <w:p w14:paraId="75C9B512"/>
    <w:p w14:paraId="6949586A"/>
    <w:p w14:paraId="6A98F29F"/>
    <w:p w14:paraId="530758CF"/>
    <w:p w14:paraId="21DC1FB9"/>
    <w:p w14:paraId="7FBE106F"/>
    <w:p w14:paraId="45963272"/>
    <w:p w14:paraId="66DCD607"/>
    <w:p w14:paraId="68CFF638"/>
    <w:p w14:paraId="63B6251E"/>
    <w:p w14:paraId="7DB31BD8"/>
    <w:p w14:paraId="2953D3B5"/>
    <w:p w14:paraId="31CE7BFD"/>
    <w:p w14:paraId="470A9264"/>
    <w:p w14:paraId="62C321AA"/>
    <w:p w14:paraId="29CCD73E"/>
    <w:p w14:paraId="15497562"/>
    <w:p w14:paraId="4CC1A347"/>
    <w:p w14:paraId="1C355CBD"/>
    <w:p w14:paraId="436C057E"/>
    <w:p w14:paraId="0BBCC26A"/>
    <w:p w14:paraId="6EB8B639"/>
    <w:p w14:paraId="6280FF8E"/>
    <w:p w14:paraId="78899253"/>
    <w:p w14:paraId="5541823C"/>
    <w:p w14:paraId="28D04AFC"/>
    <w:p w14:paraId="10A42BA2"/>
    <w:p w14:paraId="184B64C4"/>
    <w:p w14:paraId="20D1660F"/>
    <w:p w14:paraId="3004B527"/>
    <w:p w14:paraId="60F1FB0B"/>
    <w:p w14:paraId="055DB360"/>
    <w:p w14:paraId="224E2A97"/>
    <w:p w14:paraId="1D2E8CC1"/>
    <w:p w14:paraId="44852FCD"/>
    <w:p w14:paraId="41F597B0"/>
    <w:p w14:paraId="5A0E5F87"/>
    <w:p w14:paraId="6C11B2E4"/>
    <w:p w14:paraId="37E90FA5"/>
    <w:p w14:paraId="52CDFC48"/>
    <w:p w14:paraId="18E4EFC7"/>
    <w:p w14:paraId="18447893"/>
    <w:p w14:paraId="6FF16857"/>
    <w:p w14:paraId="6067BBA0"/>
    <w:p w14:paraId="19E0235A"/>
    <w:p w14:paraId="461720B3"/>
    <w:p w14:paraId="07556A7C"/>
    <w:p w14:paraId="36839C22"/>
    <w:p w14:paraId="46555587"/>
    <w:p w14:paraId="36E25E0C"/>
    <w:p w14:paraId="49DE70C3"/>
    <w:p w14:paraId="798C8F30"/>
    <w:p w14:paraId="2E6EF0A8"/>
    <w:p w14:paraId="51B3AAA6"/>
    <w:p w14:paraId="4CC49316"/>
    <w:p w14:paraId="28AFA49F"/>
    <w:p w14:paraId="6F41A9EB"/>
    <w:p w14:paraId="337BA5F4"/>
    <w:p w14:paraId="5A2CEE9B"/>
    <w:p w14:paraId="2DFB935A"/>
    <w:p w14:paraId="35B05CD4"/>
    <w:p w14:paraId="5474EFFC"/>
    <w:p w14:paraId="6D57FFAD"/>
    <w:p w14:paraId="41176E73"/>
    <w:p w14:paraId="42CCD072"/>
    <w:p w14:paraId="6DE5EC6D"/>
    <w:p w14:paraId="7E8502FC"/>
    <w:p w14:paraId="0F286A9B"/>
    <w:p w14:paraId="797F3435"/>
    <w:p w14:paraId="68136C36"/>
    <w:p w14:paraId="39D09CEB"/>
    <w:p w14:paraId="2FEEB1FC"/>
    <w:p w14:paraId="07CCF18D"/>
    <w:p w14:paraId="5C5D41AC"/>
    <w:p w14:paraId="4DDCA416"/>
    <w:p w14:paraId="5CCA96F0"/>
    <w:p w14:paraId="6AB86119"/>
    <w:p w14:paraId="2ABCDB79"/>
    <w:p w14:paraId="06635A49"/>
    <w:p w14:paraId="06220B8E"/>
    <w:p w14:paraId="6BCA0880"/>
    <w:p w14:paraId="588E5618"/>
    <w:p w14:paraId="24A331BB"/>
    <w:p w14:paraId="2C90A917"/>
    <w:p w14:paraId="50BEEE5E"/>
    <w:p w14:paraId="730F0CC3"/>
    <w:p w14:paraId="5CA743B2"/>
    <w:p w14:paraId="39913B30"/>
    <w:p w14:paraId="27222DFF"/>
    <w:p w14:paraId="48EE0BAF"/>
    <w:p w14:paraId="6CBC8245"/>
    <w:p w14:paraId="59CA0775"/>
    <w:p w14:paraId="4BA48430"/>
    <w:p w14:paraId="343DFA3E"/>
    <w:p w14:paraId="46F51B78"/>
    <w:p w14:paraId="55960741"/>
    <w:p w14:paraId="43CBED17"/>
    <w:p w14:paraId="3105C80A"/>
    <w:p w14:paraId="03AC740E"/>
    <w:p w14:paraId="57F5296F"/>
    <w:p w14:paraId="4D8E75E7"/>
    <w:p w14:paraId="7EDE5821"/>
    <w:p w14:paraId="4AB9F4B2"/>
    <w:p w14:paraId="384D878C"/>
    <w:p w14:paraId="257A8784"/>
    <w:p w14:paraId="2EEF8969"/>
    <w:p w14:paraId="0C45EEDB"/>
    <w:p w14:paraId="785088A5"/>
    <w:p w14:paraId="7B64DF41"/>
    <w:p w14:paraId="4435477B"/>
    <w:p w14:paraId="618134FD"/>
    <w:p w14:paraId="733A23DE"/>
    <w:p w14:paraId="23364BE7"/>
    <w:p w14:paraId="319BFF26"/>
    <w:p w14:paraId="020B0B87"/>
    <w:p w14:paraId="207281F1"/>
    <w:p w14:paraId="7CB9237D"/>
    <w:p w14:paraId="578D5121"/>
    <w:p w14:paraId="1B0C7BB7"/>
    <w:p w14:paraId="3C35465A"/>
    <w:p w14:paraId="5BAF153F"/>
    <w:p w14:paraId="0165FE5A"/>
    <w:p w14:paraId="6DE7345B"/>
    <w:p w14:paraId="4D4C9DA4"/>
    <w:p w14:paraId="2F54038C"/>
    <w:p w14:paraId="24959142"/>
    <w:p w14:paraId="25FBB938"/>
    <w:p w14:paraId="01F7C640"/>
    <w:p w14:paraId="37C38C02"/>
    <w:p w14:paraId="54C3162E"/>
    <w:p w14:paraId="4E633606"/>
    <w:p w14:paraId="701F61E0"/>
    <w:p w14:paraId="335480D9"/>
    <w:p w14:paraId="5D23794B"/>
    <w:p w14:paraId="4F9597A2"/>
    <w:p w14:paraId="63D27636"/>
    <w:p w14:paraId="55493402"/>
    <w:p w14:paraId="44B07C39"/>
    <w:p w14:paraId="3D9CF095"/>
    <w:p w14:paraId="48F4269C"/>
    <w:p w14:paraId="7C7967B2"/>
    <w:p w14:paraId="5B2ADD3D"/>
    <w:p w14:paraId="0871BF74"/>
    <w:p w14:paraId="5F964B97"/>
    <w:p w14:paraId="70C3DFE7"/>
    <w:p w14:paraId="089E12A9"/>
    <w:p w14:paraId="14847374"/>
    <w:p w14:paraId="63DEE726"/>
    <w:p w14:paraId="2656BFD9"/>
    <w:p w14:paraId="20ABD478"/>
    <w:p w14:paraId="76270CDB"/>
    <w:p w14:paraId="60FD087D"/>
    <w:p w14:paraId="2C658A44"/>
    <w:p w14:paraId="3C53D067"/>
    <w:p w14:paraId="2052E682"/>
    <w:p w14:paraId="28055059"/>
    <w:p w14:paraId="62938391"/>
    <w:p w14:paraId="0BE4A778"/>
    <w:p w14:paraId="3658FF1B"/>
    <w:p w14:paraId="25348D4E"/>
    <w:p w14:paraId="622C9AAF"/>
    <w:p w14:paraId="37F79268"/>
    <w:p w14:paraId="31AF3771"/>
    <w:p w14:paraId="16CD3069"/>
    <w:p w14:paraId="00B74784"/>
    <w:p w14:paraId="5F979B48"/>
    <w:p w14:paraId="6BF4A375"/>
    <w:p w14:paraId="258BD43E"/>
    <w:p w14:paraId="1DE6803C"/>
    <w:p w14:paraId="558E7812"/>
    <w:p w14:paraId="5A05B3DE"/>
    <w:p w14:paraId="12E39D81"/>
    <w:p w14:paraId="1D18C968"/>
    <w:p w14:paraId="054E8189"/>
    <w:p w14:paraId="571CEF6F"/>
    <w:p w14:paraId="12F9909D"/>
    <w:p w14:paraId="454B9C46"/>
    <w:p w14:paraId="0A4A87AA"/>
    <w:p w14:paraId="3B7FABF6"/>
    <w:p w14:paraId="2B9883BA"/>
    <w:p w14:paraId="51837CB3"/>
    <w:p w14:paraId="4AD765D5"/>
    <w:p w14:paraId="0C12EFDF"/>
    <w:p w14:paraId="77C898F2"/>
    <w:p w14:paraId="44CC76E0"/>
    <w:p w14:paraId="47ED5516"/>
    <w:p w14:paraId="5734B77F"/>
    <w:p w14:paraId="6E8F2763"/>
    <w:p w14:paraId="4C2C56E3"/>
    <w:p w14:paraId="4FEBA666"/>
    <w:p w14:paraId="1DF8CA64"/>
    <w:p w14:paraId="134EA056"/>
    <w:p w14:paraId="29F67F40"/>
    <w:p w14:paraId="49320E25"/>
    <w:p w14:paraId="60ECCEEA"/>
    <w:p w14:paraId="4E49A893"/>
    <w:p w14:paraId="78980540"/>
    <w:p w14:paraId="458F2435"/>
    <w:p w14:paraId="309EDCD3"/>
    <w:p w14:paraId="4BA78DC7"/>
    <w:p w14:paraId="63D00B42"/>
    <w:p w14:paraId="3477ECB8"/>
    <w:p w14:paraId="7CE6FAE4"/>
    <w:p w14:paraId="6D394A23"/>
    <w:p w14:paraId="615E71EA"/>
    <w:p w14:paraId="06CE7BCD"/>
    <w:p w14:paraId="6177A9D7"/>
    <w:p w14:paraId="4D9AABE3"/>
    <w:p w14:paraId="7369F141"/>
    <w:p w14:paraId="2A98AAAB"/>
    <w:p w14:paraId="0E09DFB5"/>
    <w:p w14:paraId="7DDC8C66"/>
    <w:p w14:paraId="2EBE5ECF"/>
    <w:p w14:paraId="71FF064F"/>
    <w:p w14:paraId="0C66A8A6"/>
    <w:p w14:paraId="500FDBD0"/>
    <w:p w14:paraId="609ED7AF"/>
    <w:p w14:paraId="4827C06B"/>
    <w:p w14:paraId="2D8882BB"/>
    <w:p w14:paraId="288E0D65"/>
    <w:p w14:paraId="686E59BC"/>
    <w:p w14:paraId="2B449A9C"/>
    <w:p w14:paraId="20E45D5F"/>
    <w:p w14:paraId="101A7493"/>
    <w:p w14:paraId="3FE3613C"/>
    <w:p w14:paraId="492CB192"/>
    <w:p w14:paraId="25671731"/>
    <w:p w14:paraId="5C98F76E"/>
    <w:p w14:paraId="5DE81BE5"/>
    <w:p w14:paraId="5E6DE7DE"/>
    <w:p w14:paraId="10E4FA92"/>
    <w:p w14:paraId="66466CF7"/>
    <w:p w14:paraId="50F554BB"/>
    <w:p w14:paraId="4292B785"/>
    <w:p w14:paraId="7C828EB8"/>
    <w:p w14:paraId="3C02064E"/>
    <w:p w14:paraId="5DF55A07"/>
    <w:p w14:paraId="2811E2CB"/>
    <w:p w14:paraId="5C980418"/>
    <w:p w14:paraId="21D1A2E1"/>
    <w:p w14:paraId="1FDB600F"/>
    <w:p w14:paraId="4FA41271"/>
    <w:p w14:paraId="42FD106E"/>
    <w:p w14:paraId="022D61D0"/>
    <w:p w14:paraId="46A88B78"/>
    <w:p w14:paraId="7A571F0D"/>
    <w:p w14:paraId="10325C68"/>
    <w:p w14:paraId="12778FEB"/>
    <w:p w14:paraId="5F869D4C"/>
    <w:p w14:paraId="225C1B85"/>
    <w:p w14:paraId="2B76CF24"/>
    <w:p w14:paraId="2461BC0C"/>
    <w:p w14:paraId="103AF6AA"/>
    <w:p w14:paraId="639F4478"/>
    <w:p w14:paraId="3DE481A0"/>
    <w:p w14:paraId="22CD222E"/>
    <w:p w14:paraId="6083EAEC"/>
    <w:p w14:paraId="7E1BC2A6"/>
    <w:p w14:paraId="5444F8E6"/>
    <w:p w14:paraId="776B5471"/>
    <w:p w14:paraId="4123F385"/>
    <w:p w14:paraId="68EEB7CF"/>
    <w:p w14:paraId="569189DE"/>
    <w:p w14:paraId="312F92A0"/>
    <w:p w14:paraId="42C2B7F9"/>
    <w:p w14:paraId="7D4D1132"/>
    <w:p w14:paraId="683EAB4E"/>
    <w:p w14:paraId="41B3C822"/>
    <w:p w14:paraId="2FCFE5B1"/>
    <w:p w14:paraId="0277DF97"/>
    <w:p w14:paraId="18ACDB0E"/>
    <w:p w14:paraId="2A57DC0F"/>
    <w:p w14:paraId="3FD2EC1C"/>
    <w:p w14:paraId="7DD478F0"/>
    <w:p w14:paraId="507E1626"/>
    <w:p w14:paraId="54EB3D12"/>
    <w:p w14:paraId="403D030B"/>
    <w:p w14:paraId="7BC66AF6"/>
    <w:p w14:paraId="5B6D18AA"/>
    <w:p w14:paraId="103ED473"/>
    <w:p w14:paraId="30A1DCEC"/>
    <w:p w14:paraId="60E57573"/>
    <w:p w14:paraId="7281929F"/>
    <w:p w14:paraId="1AA6C52D"/>
    <w:p w14:paraId="56C627C4"/>
    <w:p w14:paraId="7F8AAB96"/>
    <w:p w14:paraId="7C193EE2"/>
    <w:p w14:paraId="5D1F664B"/>
    <w:p w14:paraId="2D039169"/>
    <w:p w14:paraId="7C311221"/>
    <w:p w14:paraId="008A5558"/>
    <w:p w14:paraId="4A25A0EC"/>
    <w:p w14:paraId="34677E3A"/>
    <w:p w14:paraId="2C56C413"/>
    <w:p w14:paraId="751D36BE"/>
    <w:p w14:paraId="39C13973"/>
    <w:p w14:paraId="19D8C786"/>
    <w:p w14:paraId="46B6B564"/>
    <w:p w14:paraId="1477248A"/>
    <w:p w14:paraId="04ECDBD2"/>
    <w:p w14:paraId="273AB6EE"/>
    <w:p w14:paraId="34637099"/>
    <w:p w14:paraId="419AC877"/>
    <w:p w14:paraId="6169C01E"/>
    <w:p w14:paraId="3B10423D"/>
    <w:p w14:paraId="187BCD88"/>
    <w:p w14:paraId="0B89BDE6"/>
    <w:p w14:paraId="28F9A7DE"/>
    <w:p w14:paraId="0D868467"/>
    <w:p w14:paraId="4A3B0437"/>
    <w:p w14:paraId="3970D77C"/>
    <w:p w14:paraId="79E5E041"/>
    <w:p w14:paraId="2EFB5CA5"/>
    <w:p w14:paraId="1FE28740"/>
    <w:p w14:paraId="618BD61E"/>
    <w:p w14:paraId="0AFFA800"/>
    <w:p w14:paraId="1E348D22"/>
    <w:p w14:paraId="4FEB405D"/>
    <w:p w14:paraId="746B593D"/>
    <w:p w14:paraId="5AD0B3B6"/>
    <w:p w14:paraId="26C6406A"/>
    <w:p w14:paraId="4023DFE8"/>
    <w:p w14:paraId="25594305"/>
    <w:p w14:paraId="35A43C48"/>
    <w:p w14:paraId="290B6330"/>
    <w:p w14:paraId="219396C2"/>
    <w:p w14:paraId="74B276EA"/>
    <w:p w14:paraId="40423625"/>
    <w:p w14:paraId="464AB6ED"/>
    <w:p w14:paraId="4A23EBFE"/>
    <w:p w14:paraId="24EA6C11"/>
    <w:p w14:paraId="113BD9D5"/>
    <w:p w14:paraId="59756ED8"/>
    <w:p w14:paraId="373749FE"/>
    <w:p w14:paraId="77D64C55"/>
    <w:p w14:paraId="43DF7A6A"/>
    <w:p w14:paraId="568AA2C5"/>
    <w:p w14:paraId="4D39096C"/>
    <w:p w14:paraId="2F6BA97A"/>
    <w:p w14:paraId="7A8556B8"/>
    <w:p w14:paraId="2E4900C9"/>
    <w:p w14:paraId="483B3CD4"/>
    <w:p w14:paraId="16F5743F"/>
    <w:p w14:paraId="17D9C7C8"/>
    <w:p w14:paraId="3827DA95"/>
    <w:p w14:paraId="28E357C2"/>
    <w:p w14:paraId="213F9697"/>
    <w:p w14:paraId="048F8602"/>
    <w:p w14:paraId="119CEDBC"/>
    <w:p w14:paraId="2A4BCDBB"/>
    <w:p w14:paraId="091A6485"/>
    <w:p w14:paraId="6FD5C601"/>
    <w:p w14:paraId="76EDB203"/>
    <w:p w14:paraId="28E121CC"/>
    <w:p w14:paraId="1FDCAF95"/>
    <w:p w14:paraId="14843C1B"/>
    <w:p w14:paraId="7BB9ABA7"/>
    <w:p w14:paraId="2275A7D8"/>
    <w:p w14:paraId="7E1E445E"/>
    <w:p w14:paraId="16E330AA"/>
    <w:p w14:paraId="006B4126"/>
    <w:p w14:paraId="29E0CC95"/>
    <w:p w14:paraId="62653C1E"/>
    <w:p w14:paraId="4902196E"/>
    <w:p w14:paraId="15935C25"/>
    <w:p w14:paraId="680910D3"/>
    <w:p w14:paraId="30C1C34D"/>
    <w:p w14:paraId="1359EE6E"/>
    <w:p w14:paraId="5BBA9DCF"/>
    <w:p w14:paraId="54E06A1B"/>
    <w:p w14:paraId="041FA491"/>
    <w:p w14:paraId="28640F75"/>
    <w:p w14:paraId="6B07A49F"/>
    <w:p w14:paraId="7A8DA93C"/>
    <w:p w14:paraId="03932887"/>
    <w:p w14:paraId="4E04C444"/>
    <w:p w14:paraId="364E6741"/>
    <w:p w14:paraId="32AB1B9F"/>
    <w:p w14:paraId="3187A236"/>
    <w:p w14:paraId="04ED54A1"/>
    <w:p w14:paraId="61328D13"/>
    <w:p w14:paraId="4D9CBA31"/>
    <w:p w14:paraId="65329879"/>
    <w:p w14:paraId="728C105A"/>
    <w:p w14:paraId="0406AF56"/>
    <w:p w14:paraId="0830D548"/>
    <w:p w14:paraId="2B4947FE"/>
    <w:p w14:paraId="005EA855"/>
    <w:p w14:paraId="117E0D40"/>
    <w:p w14:paraId="0E82F841"/>
    <w:p w14:paraId="6DD8A2FA"/>
    <w:p w14:paraId="73E056C5"/>
    <w:p w14:paraId="25CA5625"/>
    <w:p w14:paraId="40C20A55"/>
    <w:p w14:paraId="61362D27"/>
    <w:p w14:paraId="169059F7"/>
    <w:p w14:paraId="4FD105B2"/>
    <w:p w14:paraId="0ED21115"/>
    <w:p w14:paraId="09D51AFF"/>
    <w:p w14:paraId="7986C05F"/>
    <w:p w14:paraId="6EDDCFD4"/>
    <w:p w14:paraId="166A5991"/>
    <w:p w14:paraId="404A4170"/>
    <w:p w14:paraId="3F184739"/>
    <w:p w14:paraId="12CAA1D1"/>
    <w:p w14:paraId="2F666917"/>
    <w:p w14:paraId="11ABC90C"/>
    <w:p w14:paraId="3A74E527"/>
    <w:p w14:paraId="25817194"/>
    <w:p w14:paraId="0E9511FF"/>
    <w:p w14:paraId="178F1CBC"/>
    <w:p w14:paraId="79D6B405"/>
    <w:p w14:paraId="18F98C4D"/>
    <w:p w14:paraId="32FC05F1"/>
    <w:p w14:paraId="75AFBAE5"/>
    <w:p w14:paraId="2A9F3DD6"/>
    <w:p w14:paraId="22118385"/>
    <w:p w14:paraId="7C9DE0D4"/>
    <w:p w14:paraId="0A6C3841"/>
    <w:p w14:paraId="7FB377E7"/>
    <w:p w14:paraId="2BEFFF7A"/>
    <w:p w14:paraId="6C4EC7DD"/>
    <w:p w14:paraId="22258C3E"/>
    <w:p w14:paraId="16081B2F"/>
    <w:p w14:paraId="746D359F"/>
    <w:p w14:paraId="39AA74E7"/>
    <w:p w14:paraId="77B72203"/>
    <w:p w14:paraId="4C9B8B67"/>
    <w:p w14:paraId="53BF9DCC"/>
    <w:p w14:paraId="4AEAAABA"/>
    <w:p w14:paraId="4B4C6F1E"/>
    <w:p w14:paraId="555E1B6E"/>
    <w:p w14:paraId="2E4192E0"/>
    <w:p w14:paraId="07982E56"/>
    <w:p w14:paraId="57C0352E"/>
    <w:p w14:paraId="3BA24DB7"/>
    <w:p w14:paraId="0E9A935D"/>
    <w:p w14:paraId="0D9A991B"/>
    <w:p w14:paraId="3D98B045"/>
    <w:p w14:paraId="12CF09FE"/>
    <w:p w14:paraId="6BA6122A"/>
    <w:p w14:paraId="7CAD1057"/>
    <w:p w14:paraId="182DBD6A"/>
    <w:p w14:paraId="0BE16CB8"/>
    <w:p w14:paraId="3FEFC11A"/>
    <w:p w14:paraId="251DD743"/>
    <w:p w14:paraId="7D7CEA81"/>
    <w:p w14:paraId="6A087389"/>
    <w:p w14:paraId="093A3A81"/>
    <w:p w14:paraId="1E317DD1"/>
    <w:p w14:paraId="24A92972"/>
    <w:p w14:paraId="1854B930"/>
    <w:p w14:paraId="1BE2216E"/>
    <w:p w14:paraId="5C10010C"/>
    <w:p w14:paraId="2202E869"/>
    <w:p w14:paraId="52E7CABA"/>
    <w:p w14:paraId="42B3008A"/>
    <w:p w14:paraId="4135DD0D"/>
    <w:p w14:paraId="5E3D3B47"/>
    <w:p w14:paraId="6559B6C4"/>
    <w:p w14:paraId="7976DE94"/>
    <w:p w14:paraId="1F00829D"/>
    <w:p w14:paraId="3C9DC7BF"/>
    <w:p w14:paraId="7C1AC5F8"/>
    <w:p w14:paraId="5A17BF91"/>
    <w:p w14:paraId="09BD21F3"/>
    <w:p w14:paraId="3FA4330F"/>
    <w:p w14:paraId="1A0FB9BA"/>
    <w:p w14:paraId="0EB78EC3"/>
    <w:p w14:paraId="60C821C7"/>
    <w:p w14:paraId="7FA504B3"/>
    <w:p w14:paraId="3DD235EB"/>
    <w:p w14:paraId="26D041CF"/>
    <w:p w14:paraId="5FFD6CD0"/>
    <w:p w14:paraId="4403EFFC"/>
    <w:p w14:paraId="3C2FCF4E"/>
    <w:p w14:paraId="5FDFD9DE"/>
    <w:p w14:paraId="186809B2"/>
    <w:p w14:paraId="295141A5"/>
    <w:p w14:paraId="5D32C448"/>
    <w:p w14:paraId="6210C21E"/>
    <w:p w14:paraId="3343A561"/>
    <w:p w14:paraId="25C72A79"/>
    <w:p w14:paraId="4589C6D0"/>
    <w:p w14:paraId="261A6C64"/>
    <w:p w14:paraId="3B8B66BD"/>
    <w:p w14:paraId="4D90C6E9"/>
    <w:p w14:paraId="1131AF31"/>
    <w:p w14:paraId="5D268CC9"/>
    <w:p w14:paraId="7D4C6FA5"/>
    <w:p w14:paraId="320648A5"/>
    <w:p w14:paraId="6298CB02"/>
    <w:p w14:paraId="197CB868"/>
    <w:p w14:paraId="07CA1045"/>
    <w:p w14:paraId="1441632B"/>
    <w:p w14:paraId="628976BE"/>
    <w:p w14:paraId="6739C1FD"/>
    <w:p w14:paraId="2A2A15F7"/>
    <w:p w14:paraId="09D8604E"/>
    <w:p w14:paraId="37AA051A"/>
    <w:p w14:paraId="3685C6AB"/>
    <w:p w14:paraId="5F2B0597"/>
    <w:p w14:paraId="61BF7BA3"/>
    <w:p w14:paraId="4531CE79"/>
    <w:p w14:paraId="03DC7E41"/>
    <w:p w14:paraId="6E4816BC"/>
    <w:p w14:paraId="2101442F"/>
    <w:p w14:paraId="2FE5E3DA"/>
    <w:p w14:paraId="07C17552"/>
    <w:p w14:paraId="3CEBF3B2"/>
    <w:p w14:paraId="08E7E7D5"/>
    <w:p w14:paraId="7803AC5D"/>
    <w:p w14:paraId="6B3FB135"/>
    <w:p w14:paraId="43DC61B3"/>
    <w:p w14:paraId="4F131E3C"/>
    <w:p w14:paraId="29D4FDB5"/>
    <w:p w14:paraId="24DFD5CF"/>
    <w:p w14:paraId="0568254C"/>
    <w:p w14:paraId="2BD90F50"/>
    <w:p w14:paraId="5BE97CC5"/>
    <w:p w14:paraId="4C378A84"/>
    <w:p w14:paraId="6D56F37B"/>
    <w:p w14:paraId="5E9078AE"/>
    <w:p w14:paraId="4A6C175B"/>
    <w:p w14:paraId="0CCCC81C"/>
    <w:p w14:paraId="36DB49C5"/>
    <w:p w14:paraId="6B3586CB"/>
    <w:p w14:paraId="5D55D0CC"/>
    <w:p w14:paraId="5583EDD8"/>
    <w:p w14:paraId="0A0E67A3"/>
    <w:p w14:paraId="2BEFA3BF"/>
    <w:p w14:paraId="04171E50"/>
    <w:p w14:paraId="4A07E22D"/>
    <w:p w14:paraId="5668ACAF"/>
    <w:p w14:paraId="33F25774"/>
    <w:p w14:paraId="6A486903"/>
    <w:p w14:paraId="001AFD43"/>
    <w:p w14:paraId="25FCA9E3"/>
    <w:p w14:paraId="186EA64B"/>
    <w:p w14:paraId="7B2C9C85"/>
    <w:p w14:paraId="57E15342"/>
    <w:p w14:paraId="67150934"/>
    <w:p w14:paraId="28A65079"/>
    <w:p w14:paraId="691CD3D8"/>
    <w:p w14:paraId="41C2D687"/>
    <w:p w14:paraId="71D0284B"/>
    <w:p w14:paraId="25956E7C"/>
    <w:p w14:paraId="173EAD45"/>
    <w:p w14:paraId="54D8AEEC"/>
    <w:p w14:paraId="77038086"/>
    <w:p w14:paraId="3F7EF9CA"/>
    <w:p w14:paraId="21C5AEC8"/>
    <w:p w14:paraId="6AD33445"/>
    <w:p w14:paraId="2102BA81"/>
    <w:p w14:paraId="15C5CF26"/>
    <w:p w14:paraId="660A8788"/>
    <w:p w14:paraId="1BF2B221"/>
    <w:p w14:paraId="450A9AA1"/>
    <w:p w14:paraId="47768830"/>
    <w:p w14:paraId="289B371B"/>
    <w:p w14:paraId="00D05D6F"/>
    <w:p w14:paraId="114E3C17"/>
    <w:p w14:paraId="16612BC8"/>
    <w:p w14:paraId="3103FA9D"/>
    <w:p w14:paraId="7DB293A8"/>
    <w:p w14:paraId="5CECE076"/>
    <w:p w14:paraId="01C7D4C7"/>
    <w:p w14:paraId="04B8EC9B"/>
    <w:p w14:paraId="1808877B"/>
    <w:p w14:paraId="2905E8FA"/>
    <w:p w14:paraId="09B3ECA5"/>
    <w:p w14:paraId="523D1C79"/>
    <w:p w14:paraId="7F3C3855"/>
    <w:p w14:paraId="34536551"/>
    <w:p w14:paraId="609F5020"/>
    <w:p w14:paraId="37CD2196"/>
    <w:p w14:paraId="18271BBF"/>
    <w:p w14:paraId="4607A33A"/>
    <w:p w14:paraId="5095C82B"/>
    <w:p w14:paraId="1915C601"/>
    <w:p w14:paraId="329C67E9"/>
    <w:p w14:paraId="231BACC5"/>
    <w:p w14:paraId="135502A7"/>
    <w:p w14:paraId="239B0AA8"/>
    <w:p w14:paraId="1E20C415"/>
    <w:p w14:paraId="5990EB22"/>
    <w:p w14:paraId="6B5C48B2"/>
    <w:p w14:paraId="46D447F0"/>
    <w:p w14:paraId="6C4FEE15"/>
    <w:p w14:paraId="36B96396"/>
    <w:p w14:paraId="07770A1C"/>
    <w:p w14:paraId="117AB330"/>
    <w:p w14:paraId="7CF47FE4"/>
    <w:p w14:paraId="56295578"/>
    <w:p w14:paraId="699253CC"/>
    <w:p w14:paraId="5C76BE24"/>
    <w:p w14:paraId="1E40A86C"/>
    <w:p w14:paraId="3C728579"/>
    <w:p w14:paraId="0D5066B5"/>
    <w:p w14:paraId="6DC1C3C6"/>
    <w:p w14:paraId="10341A9E"/>
    <w:p w14:paraId="0E0B963D"/>
    <w:p w14:paraId="0354C884"/>
    <w:p w14:paraId="0B86B2E1"/>
    <w:p w14:paraId="3B92300A"/>
    <w:p w14:paraId="7EB63E51"/>
    <w:p w14:paraId="752B0B5D"/>
    <w:p w14:paraId="7B69D527"/>
    <w:p w14:paraId="4D027C51"/>
    <w:p w14:paraId="4C49B8DD"/>
    <w:p w14:paraId="1937BCE8"/>
    <w:p w14:paraId="1AF899E4"/>
    <w:p w14:paraId="0614B12C"/>
    <w:p w14:paraId="6DC756E9"/>
    <w:p w14:paraId="0084C6FE"/>
    <w:p w14:paraId="4163268F"/>
    <w:p w14:paraId="54E2E04F"/>
    <w:p w14:paraId="36CD71D9"/>
    <w:p w14:paraId="36AC8991"/>
    <w:p w14:paraId="621B849A"/>
    <w:p w14:paraId="2FD42205"/>
    <w:p w14:paraId="459E8728"/>
    <w:p w14:paraId="2949270D"/>
    <w:p w14:paraId="0732A4DE"/>
    <w:p w14:paraId="255F8FCD"/>
    <w:p w14:paraId="6D425A12"/>
    <w:p w14:paraId="25C5E326"/>
    <w:p w14:paraId="25EED19E"/>
    <w:p w14:paraId="172D0A13"/>
    <w:p w14:paraId="03954028"/>
    <w:p w14:paraId="1C53DECB"/>
    <w:p w14:paraId="34E472C8"/>
    <w:p w14:paraId="2BB959B2"/>
    <w:p w14:paraId="54C53A56"/>
    <w:p w14:paraId="26AD13DC"/>
    <w:p w14:paraId="2D8D3EDB"/>
    <w:p w14:paraId="45A2BBB3"/>
    <w:p w14:paraId="7BEA39DC"/>
    <w:p w14:paraId="6FFF245B"/>
    <w:p w14:paraId="1DED97DE"/>
    <w:p w14:paraId="07505FF4"/>
    <w:p w14:paraId="67931AE7"/>
    <w:p w14:paraId="2DBB7696"/>
    <w:p w14:paraId="098D5B7F"/>
    <w:p w14:paraId="242E92FF"/>
    <w:p w14:paraId="6039B3DA"/>
    <w:p w14:paraId="4C04E35E"/>
    <w:p w14:paraId="14F4E62B"/>
    <w:p w14:paraId="2901609E"/>
    <w:p w14:paraId="05990227"/>
    <w:p w14:paraId="5C372FA5"/>
    <w:p w14:paraId="5EEF1219"/>
    <w:p w14:paraId="5D151336"/>
    <w:p w14:paraId="4839DA88"/>
    <w:p w14:paraId="25AEFE48"/>
    <w:p w14:paraId="4E38DF29"/>
    <w:p w14:paraId="643FEA05"/>
    <w:p w14:paraId="2E3EA205"/>
    <w:p w14:paraId="5C40CF41"/>
    <w:p w14:paraId="02AC031C"/>
    <w:p w14:paraId="3532C6B4"/>
    <w:p w14:paraId="164F54E4"/>
    <w:p w14:paraId="4D2D598B"/>
    <w:p w14:paraId="313B66DE"/>
    <w:p w14:paraId="28DD3241"/>
    <w:p w14:paraId="69FD9FAE"/>
    <w:p w14:paraId="6FF8DE89"/>
    <w:p w14:paraId="073C2E04"/>
    <w:p w14:paraId="79577EE8"/>
    <w:p w14:paraId="0C9C61CC"/>
    <w:p w14:paraId="42A8646E"/>
    <w:p w14:paraId="35529EE5"/>
    <w:p w14:paraId="299E2BA7"/>
    <w:p w14:paraId="53133490"/>
    <w:p w14:paraId="21342ADC"/>
    <w:p w14:paraId="1CFEB5E5"/>
    <w:p w14:paraId="38B1D11A"/>
    <w:p w14:paraId="3E8E4DE2"/>
    <w:p w14:paraId="6753285E"/>
    <w:p w14:paraId="0F80B63C"/>
    <w:p w14:paraId="4D463143"/>
    <w:p w14:paraId="16BD1B9F"/>
    <w:p w14:paraId="37A65E7F"/>
    <w:p w14:paraId="0D2E55B5"/>
    <w:p w14:paraId="7857F7E8"/>
    <w:p w14:paraId="73E23E50"/>
    <w:p w14:paraId="1291498E"/>
    <w:p w14:paraId="534581EE"/>
    <w:p w14:paraId="2B8378FB"/>
    <w:p w14:paraId="0463BE29"/>
    <w:p w14:paraId="54197CFC"/>
    <w:p w14:paraId="6EDA282E"/>
    <w:p w14:paraId="16EFDCC8"/>
    <w:p w14:paraId="78057C58"/>
    <w:p w14:paraId="3DDF6EC8"/>
    <w:p w14:paraId="4EC5925E"/>
    <w:p w14:paraId="382A5EFC"/>
    <w:p w14:paraId="33A2635D"/>
    <w:p w14:paraId="0BFB84A4"/>
    <w:p w14:paraId="2FD7BBFB"/>
    <w:p w14:paraId="246BF0E5"/>
    <w:p w14:paraId="1EA96F51"/>
    <w:p w14:paraId="7E06B393"/>
    <w:p w14:paraId="271419E2"/>
    <w:p w14:paraId="648112CF"/>
    <w:p w14:paraId="6CB7A6A3"/>
    <w:p w14:paraId="5B8E9CB2"/>
    <w:p w14:paraId="5862A5D7"/>
    <w:p w14:paraId="355DE973"/>
    <w:p w14:paraId="41CE072E"/>
    <w:p w14:paraId="1A5997BB"/>
    <w:p w14:paraId="42B087D6"/>
    <w:p w14:paraId="642E0F9E"/>
    <w:p w14:paraId="0FD0CD03"/>
    <w:p w14:paraId="6326BC86"/>
    <w:p w14:paraId="34223DB6"/>
    <w:p w14:paraId="37523F99"/>
    <w:p w14:paraId="1BF49306"/>
    <w:p w14:paraId="3EECD192"/>
    <w:p w14:paraId="0C11ECEB"/>
    <w:p w14:paraId="1D135B25"/>
    <w:p w14:paraId="3031BA1B"/>
    <w:p w14:paraId="18FD5AC4"/>
    <w:p w14:paraId="4DD827C8"/>
    <w:p w14:paraId="3666E033"/>
    <w:p w14:paraId="70ADEE14"/>
    <w:p w14:paraId="510DB6A5"/>
    <w:p w14:paraId="0A76B8AB"/>
    <w:p w14:paraId="49BAF4E9"/>
    <w:p w14:paraId="723C3374"/>
    <w:p w14:paraId="1F84CABD"/>
    <w:p w14:paraId="269CE278"/>
    <w:p w14:paraId="27F78597"/>
    <w:p w14:paraId="3A95C71D"/>
    <w:p w14:paraId="01AEE009"/>
    <w:p w14:paraId="0FF81C76"/>
    <w:p w14:paraId="1CEB3A03"/>
    <w:p w14:paraId="7CDE0F9C"/>
    <w:p w14:paraId="2E87A148"/>
    <w:p w14:paraId="276A8B77"/>
    <w:p w14:paraId="160391A1"/>
    <w:p w14:paraId="1C480A72"/>
    <w:p w14:paraId="61DCCC9E"/>
    <w:p w14:paraId="588A3A69"/>
    <w:p w14:paraId="2FDBA4B9"/>
    <w:p w14:paraId="5E842843"/>
    <w:p w14:paraId="0DAFC88E"/>
    <w:p w14:paraId="75B75D8F"/>
    <w:p w14:paraId="41E37539"/>
    <w:p w14:paraId="55708F2D"/>
    <w:p w14:paraId="3DEECC74"/>
    <w:p w14:paraId="2D5CA7E3"/>
    <w:p w14:paraId="2B2A6885"/>
    <w:p w14:paraId="09AC7278"/>
    <w:p w14:paraId="514D8C03"/>
    <w:p w14:paraId="35F574C7"/>
    <w:p w14:paraId="30762F5B"/>
    <w:p w14:paraId="6A263B97"/>
    <w:p w14:paraId="0BCE3FA9"/>
    <w:p w14:paraId="6D6061D9"/>
    <w:p w14:paraId="70833D3A"/>
    <w:p w14:paraId="03BFBD31"/>
    <w:p w14:paraId="1AC64A64"/>
    <w:p w14:paraId="3202ADF2"/>
    <w:p w14:paraId="590B95B7"/>
    <w:p w14:paraId="1D1087E9"/>
    <w:p w14:paraId="53601FE9"/>
    <w:p w14:paraId="5F5A51AA"/>
    <w:p w14:paraId="5EAAC857"/>
    <w:p w14:paraId="641617B5"/>
    <w:p w14:paraId="00575583"/>
    <w:p w14:paraId="6483CDEA"/>
    <w:p w14:paraId="2E7A5816"/>
    <w:p w14:paraId="271DF94A"/>
    <w:p w14:paraId="29CF2C40"/>
    <w:p w14:paraId="353420DF"/>
    <w:p w14:paraId="32CE645F"/>
    <w:p w14:paraId="7456A240"/>
    <w:p w14:paraId="6DA10609"/>
    <w:p w14:paraId="6C3BE24A"/>
    <w:p w14:paraId="491A7665"/>
    <w:p w14:paraId="36D964EE"/>
    <w:p w14:paraId="1D28EF45"/>
    <w:p w14:paraId="0DA6B5E6"/>
    <w:p w14:paraId="777091A7"/>
    <w:p w14:paraId="11B0F02C"/>
    <w:p w14:paraId="444FC034"/>
    <w:p w14:paraId="19279C86"/>
    <w:p w14:paraId="2164B33D"/>
    <w:p w14:paraId="2E0CBC20"/>
    <w:p w14:paraId="522FA617"/>
    <w:p w14:paraId="2E303E6E"/>
    <w:p w14:paraId="75FD0027"/>
    <w:p w14:paraId="29A91485"/>
    <w:p w14:paraId="03D65A31"/>
    <w:p w14:paraId="69497A5E"/>
    <w:p w14:paraId="4C5F2A90"/>
    <w:p w14:paraId="25534FD0"/>
    <w:p w14:paraId="20CB897D"/>
    <w:p w14:paraId="1C7D2FDF"/>
    <w:p w14:paraId="224D5999"/>
    <w:p w14:paraId="33315095"/>
    <w:p w14:paraId="5E2D1E1F"/>
    <w:p w14:paraId="6BA91665"/>
    <w:p w14:paraId="5A12E4C8"/>
    <w:p w14:paraId="513C83C3"/>
    <w:p w14:paraId="150A3CA1"/>
    <w:p w14:paraId="2E847E1F"/>
    <w:p w14:paraId="56914EF7"/>
    <w:p w14:paraId="0E57F07E"/>
    <w:p w14:paraId="4344A70C"/>
    <w:p w14:paraId="76679084"/>
    <w:p w14:paraId="7075AA37"/>
    <w:p w14:paraId="43F76575"/>
    <w:p w14:paraId="4EE24385"/>
    <w:p w14:paraId="5C6C8236"/>
    <w:p w14:paraId="350CC084"/>
    <w:p w14:paraId="498EFF76"/>
    <w:p w14:paraId="28D03B2F"/>
    <w:p w14:paraId="0299FD93"/>
    <w:p w14:paraId="0B02C20F"/>
    <w:p w14:paraId="751958B1"/>
    <w:p w14:paraId="3EA9DF6A"/>
    <w:p w14:paraId="1A39126D"/>
    <w:p w14:paraId="7D90F619"/>
    <w:p w14:paraId="3F47F3F1"/>
    <w:p w14:paraId="3C38E5CB"/>
    <w:p w14:paraId="5FAB614E"/>
    <w:p w14:paraId="368A2293"/>
    <w:p w14:paraId="79D10FB2"/>
    <w:p w14:paraId="19FABE05"/>
    <w:p w14:paraId="5844B9D1"/>
    <w:p w14:paraId="33C8163B"/>
    <w:p w14:paraId="3889BD22"/>
    <w:p w14:paraId="0D5CC6FA"/>
    <w:p w14:paraId="59A9B091"/>
    <w:p w14:paraId="29ECE3B7"/>
    <w:p w14:paraId="0F4BC3A9"/>
    <w:p w14:paraId="14899BEB"/>
    <w:p w14:paraId="1BC0E3CD"/>
    <w:p w14:paraId="173D1A6E"/>
    <w:p w14:paraId="2FCF3489"/>
    <w:p w14:paraId="1939432F"/>
    <w:p w14:paraId="7A50ADAE"/>
    <w:p w14:paraId="45088F3C"/>
    <w:p w14:paraId="610F5E1F"/>
    <w:p w14:paraId="143F8C28"/>
    <w:p w14:paraId="0900183A"/>
    <w:p w14:paraId="0AEC2F4D"/>
    <w:p w14:paraId="339AD2A0"/>
    <w:p w14:paraId="58539175"/>
    <w:p w14:paraId="1F722912"/>
    <w:p w14:paraId="1339F76C"/>
    <w:p w14:paraId="7A54B79C"/>
    <w:p w14:paraId="52CD6648"/>
    <w:p w14:paraId="612660D2"/>
    <w:p w14:paraId="2CA55DF6"/>
    <w:p w14:paraId="42673A35"/>
    <w:p w14:paraId="6603DCDC"/>
    <w:p w14:paraId="74447E16"/>
    <w:p w14:paraId="2169F3E7"/>
    <w:p w14:paraId="22883B2E"/>
    <w:p w14:paraId="1F0A2BFD"/>
    <w:p w14:paraId="411E20BF"/>
    <w:p w14:paraId="46C15983"/>
    <w:p w14:paraId="5ECA545E"/>
    <w:p w14:paraId="7D6FBD16"/>
    <w:p w14:paraId="211BDE0F"/>
    <w:p w14:paraId="48E869B6"/>
    <w:p w14:paraId="0C497191"/>
    <w:p w14:paraId="2F860251"/>
    <w:p w14:paraId="7CA1BE9B"/>
    <w:p w14:paraId="02DB1407"/>
    <w:p w14:paraId="6C309B60"/>
    <w:p w14:paraId="6F933BA7"/>
    <w:p w14:paraId="4F74A7C2"/>
    <w:p w14:paraId="70EEC834"/>
    <w:p w14:paraId="23E896B6"/>
    <w:p w14:paraId="1E8E9CDF"/>
    <w:p w14:paraId="566F4E19"/>
    <w:p w14:paraId="5AEBA1E5"/>
    <w:p w14:paraId="3049574B"/>
    <w:p w14:paraId="68614AF1"/>
    <w:p w14:paraId="302C97E3"/>
    <w:p w14:paraId="59A07A29"/>
    <w:p w14:paraId="51655F31"/>
    <w:p w14:paraId="71494D5E"/>
    <w:p w14:paraId="02392501"/>
    <w:p w14:paraId="58F33978"/>
    <w:p w14:paraId="61A121AE"/>
    <w:p w14:paraId="3627C956"/>
    <w:p w14:paraId="1B5A837D"/>
    <w:p w14:paraId="2976A8EE"/>
    <w:p w14:paraId="013119D3"/>
    <w:p w14:paraId="6301FC04"/>
    <w:p w14:paraId="289D5F25"/>
    <w:p w14:paraId="2AB35611"/>
    <w:p w14:paraId="0DCDC9B0"/>
    <w:p w14:paraId="2767ABCF"/>
    <w:p w14:paraId="435825A0"/>
    <w:p w14:paraId="05124337"/>
    <w:p w14:paraId="3877A53B"/>
    <w:p w14:paraId="17B7984A"/>
    <w:p w14:paraId="2E8BBB12"/>
    <w:p w14:paraId="0D628C3C"/>
    <w:p w14:paraId="044B3704"/>
    <w:p w14:paraId="0C1B865D"/>
    <w:p w14:paraId="5D6E03C8"/>
    <w:p w14:paraId="29099B1E"/>
    <w:p w14:paraId="5ABFDEF1"/>
    <w:p w14:paraId="72CBD3CE"/>
    <w:p w14:paraId="73EA3395"/>
    <w:p w14:paraId="1631E0CD"/>
    <w:p w14:paraId="70472B9A"/>
    <w:p w14:paraId="0D300952"/>
    <w:p w14:paraId="507E23ED"/>
    <w:p w14:paraId="406B194C"/>
    <w:p w14:paraId="068B12E8"/>
    <w:p w14:paraId="2268D011"/>
    <w:p w14:paraId="52626A1D"/>
    <w:p w14:paraId="3C0EE65A"/>
    <w:p w14:paraId="55671623"/>
    <w:p w14:paraId="23243A60"/>
    <w:p w14:paraId="14696108"/>
    <w:p w14:paraId="5F53430D"/>
    <w:p w14:paraId="1DD19C02"/>
    <w:p w14:paraId="31BCD6B4"/>
    <w:p w14:paraId="5A877B25"/>
    <w:p w14:paraId="7E1B6F4A"/>
    <w:p w14:paraId="0B6EF81C"/>
    <w:p w14:paraId="30B37F14"/>
    <w:p w14:paraId="425C6A80"/>
    <w:p w14:paraId="5731B376"/>
    <w:p w14:paraId="3A561071"/>
    <w:p w14:paraId="2F516EA8"/>
    <w:p w14:paraId="0F56AA41"/>
    <w:p w14:paraId="59849449"/>
    <w:p w14:paraId="4648B6FB"/>
    <w:p w14:paraId="3AC576B2"/>
    <w:p w14:paraId="34E9CCEC"/>
    <w:p w14:paraId="30750AAA"/>
    <w:p w14:paraId="7F0EC5FA"/>
    <w:p w14:paraId="06CAFE84"/>
    <w:p w14:paraId="3900F9A6"/>
    <w:p w14:paraId="3DBD7653"/>
    <w:p w14:paraId="05C9B63B"/>
    <w:p w14:paraId="24B60043"/>
    <w:p w14:paraId="44B7DBC8"/>
    <w:p w14:paraId="275D91C2"/>
    <w:p w14:paraId="5482CD33"/>
    <w:p w14:paraId="496D0DB7"/>
    <w:p w14:paraId="3CF3F79D"/>
    <w:p w14:paraId="3D57E293"/>
    <w:p w14:paraId="655A20EF"/>
    <w:p w14:paraId="60C4CA17"/>
    <w:p w14:paraId="75E344DF"/>
    <w:p w14:paraId="32E39D2E"/>
    <w:p w14:paraId="498216A6"/>
    <w:p w14:paraId="329E1B82"/>
    <w:p w14:paraId="067B319D"/>
    <w:p w14:paraId="4D817010"/>
    <w:p w14:paraId="6B3A95E3"/>
    <w:p w14:paraId="74E28996"/>
    <w:p w14:paraId="5CD3EF05"/>
    <w:p w14:paraId="58A116A9"/>
    <w:p w14:paraId="49258D5B"/>
    <w:p w14:paraId="7E7D0BA2"/>
    <w:p w14:paraId="3B629C6F"/>
    <w:p w14:paraId="48312B1F"/>
    <w:p w14:paraId="603B8282"/>
    <w:p w14:paraId="067B72FD"/>
    <w:p w14:paraId="169E6B70"/>
    <w:p w14:paraId="4E2071B4"/>
    <w:p w14:paraId="6A99F1E0"/>
    <w:p w14:paraId="4199EE39"/>
    <w:p w14:paraId="29BC3DC5"/>
    <w:p w14:paraId="6B06189F"/>
    <w:p w14:paraId="717EECBB"/>
    <w:p w14:paraId="26A57295"/>
    <w:p w14:paraId="03C70F0B"/>
    <w:p w14:paraId="72D06ABD"/>
    <w:p w14:paraId="55801295"/>
    <w:p w14:paraId="0DD4266C"/>
    <w:p w14:paraId="165C6F00"/>
    <w:p w14:paraId="3D8CC0EC"/>
    <w:p w14:paraId="4B3124FD"/>
    <w:p w14:paraId="14AAC5F9"/>
    <w:p w14:paraId="746C9A4D"/>
    <w:p w14:paraId="3B8D33EE"/>
    <w:p w14:paraId="0448602B"/>
    <w:p w14:paraId="536830AE"/>
    <w:p w14:paraId="5A6112AA"/>
    <w:p w14:paraId="1EBD3B53"/>
    <w:p w14:paraId="7FAB1D9D"/>
    <w:p w14:paraId="7F1F60C5"/>
    <w:p w14:paraId="64A5DFC8"/>
    <w:p w14:paraId="7BE5B79D"/>
    <w:p w14:paraId="39A71943"/>
    <w:p w14:paraId="252275D8"/>
    <w:p w14:paraId="348C5D10"/>
    <w:p w14:paraId="0F13A1F0"/>
    <w:p w14:paraId="30DB1959"/>
    <w:p w14:paraId="31C04CD2"/>
    <w:p w14:paraId="07C55BAF"/>
    <w:p w14:paraId="72302891"/>
    <w:p w14:paraId="3B0EFD38"/>
    <w:p w14:paraId="3E0F576F"/>
    <w:p w14:paraId="7561A713"/>
    <w:p w14:paraId="7AB5A1CE"/>
    <w:p w14:paraId="39176820"/>
    <w:p w14:paraId="21EF2555"/>
    <w:p w14:paraId="75D0B167"/>
    <w:p w14:paraId="431D6A1E"/>
    <w:p w14:paraId="401C15CB"/>
    <w:p w14:paraId="3840D84A"/>
    <w:p w14:paraId="0E1B67F0"/>
    <w:p w14:paraId="2AF4E8A3"/>
    <w:p w14:paraId="53CDC8D6"/>
    <w:p w14:paraId="6F38C780"/>
    <w:p w14:paraId="4C4FE009"/>
    <w:p w14:paraId="68CCA4D2"/>
    <w:p w14:paraId="26BC1146"/>
    <w:p w14:paraId="010B1F9D"/>
    <w:p w14:paraId="6CC5C4CC"/>
    <w:p w14:paraId="5AE56132"/>
    <w:p w14:paraId="473FF6B1"/>
    <w:p w14:paraId="20759147"/>
    <w:p w14:paraId="38051BC5"/>
    <w:p w14:paraId="7563AC1B"/>
    <w:p w14:paraId="7945F300"/>
    <w:p w14:paraId="77390F45"/>
    <w:p w14:paraId="09D31BA5"/>
    <w:p w14:paraId="27A340E3"/>
    <w:p w14:paraId="0ED9947A"/>
    <w:p w14:paraId="5D424562"/>
    <w:p w14:paraId="131B9E60"/>
    <w:p w14:paraId="60B619FC"/>
    <w:p w14:paraId="7D1F48F5"/>
    <w:p w14:paraId="7E41C767"/>
    <w:p w14:paraId="24D83F18"/>
    <w:p w14:paraId="713D3027"/>
    <w:p w14:paraId="1413795B"/>
    <w:p w14:paraId="3DF5F3A5"/>
    <w:p w14:paraId="5204FAFD"/>
    <w:p w14:paraId="359F9D76"/>
    <w:p w14:paraId="1EF43160"/>
    <w:p w14:paraId="1F009A6A"/>
    <w:p w14:paraId="51E8ED53"/>
    <w:p w14:paraId="5D327084"/>
    <w:p w14:paraId="4577B294"/>
    <w:p w14:paraId="15E7A155"/>
    <w:p w14:paraId="28119A2D"/>
    <w:p w14:paraId="6E744B59"/>
    <w:p w14:paraId="778A2AF4"/>
    <w:p w14:paraId="4E189D02"/>
    <w:p w14:paraId="5C866E32"/>
    <w:p w14:paraId="0B95157A"/>
    <w:p w14:paraId="2F05CAA9"/>
    <w:p w14:paraId="2C74D98A"/>
    <w:p w14:paraId="7F81A22B"/>
    <w:p w14:paraId="5B40794B"/>
    <w:p w14:paraId="37FDEC43"/>
    <w:p w14:paraId="43592A0D"/>
    <w:p w14:paraId="6A325D7B"/>
    <w:p w14:paraId="08D161D4"/>
    <w:p w14:paraId="33DAC7B9"/>
    <w:p w14:paraId="6824464C"/>
    <w:p w14:paraId="16627CDC"/>
    <w:p w14:paraId="2821BEF8"/>
    <w:p w14:paraId="25D82BAD"/>
    <w:p w14:paraId="7AF3FBEC"/>
    <w:p w14:paraId="2A349953"/>
    <w:p w14:paraId="68278EBF"/>
    <w:p w14:paraId="49DEA946"/>
    <w:p w14:paraId="1429D750"/>
    <w:p w14:paraId="743BE447"/>
    <w:p w14:paraId="2E5E1F87"/>
    <w:p w14:paraId="5CDC89C3"/>
    <w:p w14:paraId="660C38F5"/>
    <w:p w14:paraId="41DD2E57"/>
    <w:p w14:paraId="79BE5ED5"/>
    <w:p w14:paraId="0314F2A7"/>
    <w:p w14:paraId="5296EF7B"/>
    <w:p w14:paraId="69DF440A"/>
    <w:p w14:paraId="7D89D014"/>
    <w:p w14:paraId="4C8ADBE4"/>
    <w:p w14:paraId="563F960B"/>
    <w:p w14:paraId="6D1CDC74"/>
    <w:p w14:paraId="1C4D33D7"/>
    <w:p w14:paraId="0C9FE6A4"/>
    <w:p w14:paraId="41A96009"/>
    <w:p w14:paraId="76BB9723"/>
    <w:p w14:paraId="59E9D920"/>
    <w:p w14:paraId="00CE5B40"/>
    <w:p w14:paraId="6A76F14E"/>
    <w:p w14:paraId="045FEBA7"/>
    <w:p w14:paraId="5CFF1E4A"/>
    <w:p w14:paraId="662A61F9"/>
    <w:p w14:paraId="6DCB01F9"/>
    <w:p w14:paraId="7339E5A4"/>
    <w:p w14:paraId="6A783178"/>
    <w:p w14:paraId="14ACD96E"/>
    <w:p w14:paraId="504D14D0"/>
    <w:p w14:paraId="78D31CB1"/>
    <w:p w14:paraId="392C1463"/>
    <w:p w14:paraId="07747F34"/>
    <w:p w14:paraId="1D6F1228"/>
    <w:p w14:paraId="4FD28756"/>
    <w:p w14:paraId="00AFF37B"/>
    <w:p w14:paraId="46713858"/>
    <w:p w14:paraId="079077D2"/>
    <w:p w14:paraId="64ABB001"/>
    <w:p w14:paraId="4EBF7790"/>
    <w:p w14:paraId="0836E191"/>
    <w:p w14:paraId="0E1CBD32"/>
    <w:p w14:paraId="452B00D0"/>
    <w:p w14:paraId="7CBDD256"/>
    <w:p w14:paraId="5A5EAA16"/>
    <w:p w14:paraId="4B21FD51"/>
    <w:p w14:paraId="1CD24157"/>
    <w:p w14:paraId="07E95FF0"/>
    <w:p w14:paraId="3963387F"/>
    <w:p w14:paraId="70466D90"/>
    <w:p w14:paraId="0B38B424"/>
    <w:p w14:paraId="1EF0F3F0"/>
    <w:p w14:paraId="1E669E83"/>
    <w:p w14:paraId="4538B11E"/>
    <w:p w14:paraId="41A81F8A"/>
    <w:p w14:paraId="7C5ED486"/>
    <w:p w14:paraId="6B8DD028"/>
    <w:p w14:paraId="41320DB9"/>
    <w:p w14:paraId="486FECDB"/>
    <w:p w14:paraId="540FAD0F"/>
    <w:p w14:paraId="1E8AAB7B"/>
    <w:p w14:paraId="04FA8D39"/>
    <w:p w14:paraId="1985C3E5"/>
    <w:p w14:paraId="221DAE33"/>
    <w:p w14:paraId="109F2AB0"/>
    <w:p w14:paraId="042D7DEE"/>
    <w:p w14:paraId="78E4E734"/>
    <w:p w14:paraId="3A8DF44F"/>
    <w:p w14:paraId="2961DFBF"/>
    <w:p w14:paraId="5F4F4BA8"/>
    <w:p w14:paraId="2A16B50E"/>
    <w:p w14:paraId="6025BC37"/>
    <w:p w14:paraId="26B628CA"/>
    <w:p w14:paraId="32D82BF4"/>
    <w:p w14:paraId="1BDD886C"/>
    <w:p w14:paraId="565EC7C3"/>
    <w:p w14:paraId="147C00FF"/>
    <w:p w14:paraId="41C89D70"/>
    <w:p w14:paraId="70271B44"/>
    <w:p w14:paraId="797697E2"/>
    <w:p w14:paraId="2DCD3A92"/>
    <w:p w14:paraId="628E3D68"/>
    <w:p w14:paraId="5278B931"/>
    <w:p w14:paraId="3A74B728"/>
    <w:p w14:paraId="4F43BC3F"/>
    <w:p w14:paraId="70D9A64A"/>
    <w:p w14:paraId="2E9B3E20"/>
    <w:p w14:paraId="05FA7912"/>
    <w:p w14:paraId="1B6B6315"/>
    <w:p w14:paraId="69C445E5"/>
    <w:p w14:paraId="2EF5DDF8"/>
    <w:p w14:paraId="7B419BCF"/>
    <w:p w14:paraId="0A5FDB7F"/>
    <w:p w14:paraId="16990A95"/>
    <w:p w14:paraId="24F21577"/>
    <w:p w14:paraId="442AAEEF"/>
    <w:p w14:paraId="0426B81E"/>
    <w:p w14:paraId="46158278"/>
    <w:p w14:paraId="29116409"/>
    <w:p w14:paraId="14D2BD75"/>
    <w:p w14:paraId="5F7EF0C4"/>
    <w:p w14:paraId="171AF745"/>
    <w:p w14:paraId="4E13C13A"/>
    <w:p w14:paraId="7AA01284"/>
    <w:p w14:paraId="5333F8F4"/>
    <w:p w14:paraId="0FB3E1B7"/>
    <w:p w14:paraId="316D4C48"/>
    <w:p w14:paraId="103185C8"/>
    <w:p w14:paraId="5E6FF5E0"/>
    <w:p w14:paraId="44A704A4"/>
    <w:p w14:paraId="312117C1"/>
    <w:p w14:paraId="7BD7DD2D"/>
    <w:p w14:paraId="2A7AFB8B"/>
    <w:p w14:paraId="5C44163D"/>
    <w:p w14:paraId="0C814BB8"/>
    <w:p w14:paraId="7D783D0C"/>
    <w:p w14:paraId="1A9B86F1"/>
    <w:p w14:paraId="40E5D98A"/>
    <w:p w14:paraId="774B0E0D"/>
    <w:p w14:paraId="6F912297"/>
    <w:p w14:paraId="3F499025"/>
    <w:p w14:paraId="31F497FF"/>
    <w:p w14:paraId="0999BB9F"/>
    <w:p w14:paraId="27B6E607"/>
    <w:p w14:paraId="25C1D0B7"/>
    <w:p w14:paraId="537CCB2C"/>
    <w:p w14:paraId="6370B7A3"/>
    <w:p w14:paraId="364F7E7A"/>
    <w:p w14:paraId="0171C27B"/>
    <w:p w14:paraId="313D5185"/>
    <w:p w14:paraId="35FF23B7"/>
    <w:p w14:paraId="07674DE8"/>
    <w:p w14:paraId="6719C81B"/>
    <w:p w14:paraId="068EA991"/>
    <w:p w14:paraId="60FAD66F"/>
    <w:p w14:paraId="14286534"/>
    <w:p w14:paraId="5AEBFC89"/>
    <w:p w14:paraId="7E86DF0F"/>
    <w:p w14:paraId="4C4A61F7"/>
    <w:p w14:paraId="38FFCC17"/>
    <w:p w14:paraId="7AEDA927"/>
    <w:p w14:paraId="6B6C39A6"/>
    <w:p w14:paraId="61960C96"/>
    <w:p w14:paraId="0A4E36B8"/>
    <w:p w14:paraId="566017B0"/>
    <w:p w14:paraId="73BBDCE0"/>
    <w:p w14:paraId="3CA54190"/>
    <w:p w14:paraId="7D3FDFE3"/>
    <w:p w14:paraId="227FA21C"/>
    <w:p w14:paraId="3B9D37C4"/>
    <w:p w14:paraId="3CEAF574"/>
    <w:p w14:paraId="637DDE5F"/>
    <w:p w14:paraId="606BDB78"/>
    <w:p w14:paraId="3FE63FC3"/>
    <w:p w14:paraId="6AED4035"/>
    <w:p w14:paraId="46259780"/>
    <w:p w14:paraId="42E250A9"/>
    <w:p w14:paraId="76E13C75"/>
    <w:p w14:paraId="18A9D51A"/>
    <w:p w14:paraId="3B4EE7FE"/>
    <w:p w14:paraId="0E575068"/>
    <w:p w14:paraId="35F47657"/>
    <w:p w14:paraId="550547FF"/>
    <w:p w14:paraId="64D1697D"/>
    <w:p w14:paraId="6D7E72D8"/>
    <w:p w14:paraId="2D9509FC"/>
    <w:p w14:paraId="0ECD98C1"/>
    <w:p w14:paraId="049C56AD"/>
    <w:p w14:paraId="2CD66984"/>
    <w:p w14:paraId="64B70F73"/>
    <w:p w14:paraId="1A52EABC"/>
    <w:p w14:paraId="76DBF1A4"/>
    <w:p w14:paraId="52232F9F"/>
    <w:p w14:paraId="13F74A9B"/>
    <w:p w14:paraId="45974791"/>
    <w:p w14:paraId="4840111B"/>
    <w:p w14:paraId="0CE2B81F"/>
    <w:p w14:paraId="44893E8E"/>
    <w:p w14:paraId="5F16DDED"/>
    <w:p w14:paraId="0EA17178"/>
    <w:p w14:paraId="5BC6571B"/>
    <w:p w14:paraId="30F63B4D"/>
    <w:p w14:paraId="3D02FB00"/>
    <w:p w14:paraId="679A43BB"/>
    <w:p w14:paraId="6383ECC9"/>
    <w:p w14:paraId="3BE84CD5"/>
    <w:p w14:paraId="20D472F0"/>
    <w:p w14:paraId="4DA8BC67"/>
    <w:p w14:paraId="2D0B574D"/>
    <w:p w14:paraId="43887128"/>
    <w:p w14:paraId="73C7840A"/>
    <w:p w14:paraId="155694C3"/>
    <w:p w14:paraId="2D3362A1"/>
    <w:p w14:paraId="3FCCDE4F"/>
    <w:p w14:paraId="12FF8039"/>
    <w:p w14:paraId="74B73ADE"/>
    <w:p w14:paraId="5F122341"/>
    <w:p w14:paraId="0F28E197"/>
    <w:p w14:paraId="250F3AB2"/>
    <w:p w14:paraId="4E9DD4DB"/>
    <w:p w14:paraId="31FE91B8"/>
    <w:p w14:paraId="1E401F9A"/>
    <w:p w14:paraId="71228194"/>
    <w:p w14:paraId="6458D777"/>
    <w:p w14:paraId="6937D4AD"/>
    <w:p w14:paraId="57B38C1D"/>
    <w:p w14:paraId="031DD2E8"/>
    <w:p w14:paraId="465F94D5"/>
    <w:p w14:paraId="3A10434E"/>
    <w:p w14:paraId="60ACFBEE"/>
    <w:p w14:paraId="34578E07"/>
    <w:p w14:paraId="19F80F9B"/>
    <w:p w14:paraId="7A32779B"/>
    <w:p w14:paraId="5DB73AD9"/>
    <w:p w14:paraId="4D067E9A"/>
    <w:p w14:paraId="1E26F0C6"/>
    <w:p w14:paraId="78A6C66C"/>
    <w:p w14:paraId="555C8313"/>
    <w:p w14:paraId="459390C0"/>
    <w:p w14:paraId="24EBCF5D"/>
    <w:p w14:paraId="130E5D6C"/>
    <w:p w14:paraId="427AC1BF"/>
    <w:p w14:paraId="62584F42"/>
    <w:p w14:paraId="618AAFEC"/>
    <w:p w14:paraId="57DC3A92"/>
    <w:p w14:paraId="0294907D"/>
    <w:p w14:paraId="5651A1AC"/>
    <w:p w14:paraId="01DAE055"/>
    <w:p w14:paraId="6625C68B"/>
    <w:p w14:paraId="5450F6A7"/>
    <w:p w14:paraId="0525C441"/>
    <w:p w14:paraId="3D7A057E"/>
    <w:p w14:paraId="07E8EF45"/>
    <w:p w14:paraId="323735E7"/>
    <w:p w14:paraId="665BBCC0"/>
    <w:p w14:paraId="3F9A81F5"/>
    <w:p w14:paraId="666EAED2"/>
    <w:p w14:paraId="7E397BB4"/>
    <w:p w14:paraId="69C5081C"/>
    <w:p w14:paraId="0DC1715C"/>
    <w:p w14:paraId="75B23FAB"/>
    <w:p w14:paraId="327E3F59"/>
    <w:p w14:paraId="4BA04C3D"/>
    <w:p w14:paraId="756A5ADE"/>
    <w:p w14:paraId="579BA262"/>
    <w:p w14:paraId="54359B01"/>
    <w:p w14:paraId="78BC7B23"/>
    <w:p w14:paraId="149F1D1C"/>
    <w:p w14:paraId="18D4DBBB"/>
    <w:p w14:paraId="2536E8F4"/>
    <w:p w14:paraId="6526B7A9"/>
    <w:p w14:paraId="4FF29C01"/>
    <w:p w14:paraId="794F83D9"/>
    <w:p w14:paraId="433026A4"/>
    <w:p w14:paraId="09C65117"/>
    <w:p w14:paraId="3864B0D5"/>
    <w:p w14:paraId="15B7852F"/>
    <w:p w14:paraId="0D8E2733"/>
    <w:p w14:paraId="4DFCF574"/>
    <w:p w14:paraId="3E8E9BDE"/>
    <w:p w14:paraId="2267C971"/>
    <w:p w14:paraId="5478E896"/>
    <w:p w14:paraId="5B28A8EF"/>
    <w:p w14:paraId="00B7CE1E"/>
    <w:p w14:paraId="75A81AAE"/>
    <w:p w14:paraId="23D27283"/>
    <w:p w14:paraId="0107F86D"/>
    <w:p w14:paraId="03DBFA39"/>
    <w:p w14:paraId="291BC9C7"/>
    <w:p w14:paraId="528BEB99"/>
    <w:p w14:paraId="6FA742B6"/>
    <w:p w14:paraId="42B1FC57"/>
    <w:p w14:paraId="5B6BB732"/>
    <w:p w14:paraId="03783D57"/>
    <w:p w14:paraId="353582FD"/>
    <w:p w14:paraId="5C65182F"/>
    <w:p w14:paraId="76A0B12B"/>
    <w:p w14:paraId="1432C4D9"/>
    <w:p w14:paraId="0670BBB4"/>
    <w:p w14:paraId="3D5965FC"/>
    <w:p w14:paraId="14E19499"/>
    <w:p w14:paraId="05AF1D81"/>
    <w:p w14:paraId="001DD66F"/>
    <w:p w14:paraId="1BBD2ACF"/>
    <w:p w14:paraId="791E6121"/>
    <w:p w14:paraId="33439228"/>
    <w:p w14:paraId="5943F75C"/>
    <w:p w14:paraId="734FD983"/>
    <w:p w14:paraId="1C0554D4"/>
    <w:p w14:paraId="135392C2"/>
    <w:p w14:paraId="1440BA14"/>
    <w:p w14:paraId="26CE9477"/>
    <w:p w14:paraId="70C9453A"/>
    <w:p w14:paraId="61178105"/>
    <w:p w14:paraId="74DD0B78"/>
    <w:p w14:paraId="27B2D171"/>
    <w:p w14:paraId="7B82EC32"/>
    <w:p w14:paraId="674B60F7"/>
    <w:p w14:paraId="32F6EEB6"/>
    <w:p w14:paraId="60CEF124"/>
    <w:p w14:paraId="5CAF0D42"/>
    <w:p w14:paraId="0DAFA5B9"/>
    <w:p w14:paraId="1491ED24"/>
    <w:p w14:paraId="2C594805"/>
    <w:p w14:paraId="59CA5F0C"/>
    <w:p w14:paraId="4EA998AB"/>
    <w:p w14:paraId="08753FB7"/>
    <w:p w14:paraId="2CABB463"/>
    <w:p w14:paraId="2CFE0806"/>
    <w:p w14:paraId="32615190"/>
    <w:p w14:paraId="607FE073"/>
    <w:p w14:paraId="0A6DAF7E"/>
    <w:p w14:paraId="7F20D190"/>
    <w:p w14:paraId="7CC12F4D"/>
    <w:p w14:paraId="10738E3A"/>
    <w:p w14:paraId="75F08F81"/>
    <w:p w14:paraId="7E923D65"/>
    <w:p w14:paraId="2667D88E"/>
    <w:p w14:paraId="7128955A"/>
    <w:p w14:paraId="6E8DCD50"/>
    <w:p w14:paraId="44E14F5D"/>
    <w:p w14:paraId="6C2B9B75"/>
    <w:p w14:paraId="0CD8CC73"/>
    <w:p w14:paraId="313097E5"/>
    <w:p w14:paraId="0188B399"/>
    <w:p w14:paraId="23CB4188"/>
    <w:p w14:paraId="7BA75743"/>
    <w:p w14:paraId="1131381E"/>
    <w:p w14:paraId="4E9A9674"/>
    <w:p w14:paraId="7E859C14"/>
    <w:p w14:paraId="070CDDBD"/>
    <w:p w14:paraId="30056AB2"/>
    <w:p w14:paraId="6E3054C0"/>
    <w:p w14:paraId="08C1508B"/>
    <w:p w14:paraId="026F2008"/>
    <w:p w14:paraId="66B78983"/>
    <w:p w14:paraId="60005539"/>
    <w:p w14:paraId="402E4751"/>
    <w:p w14:paraId="7A4B10C0"/>
    <w:p w14:paraId="17684D8E"/>
    <w:p w14:paraId="3DBF4891"/>
    <w:p w14:paraId="5DBE886F"/>
    <w:p w14:paraId="7861B0F2"/>
    <w:p w14:paraId="23E31FF0"/>
    <w:p w14:paraId="7FCB4FC4"/>
    <w:p w14:paraId="75A8B330"/>
    <w:p w14:paraId="76A51588"/>
    <w:p w14:paraId="6BAFFAF4"/>
    <w:p w14:paraId="7197669B"/>
    <w:p w14:paraId="01E62D53"/>
    <w:p w14:paraId="784FD16A"/>
    <w:p w14:paraId="0FB6671F"/>
    <w:p w14:paraId="4FE5430F"/>
    <w:p w14:paraId="0CE4C743"/>
    <w:p w14:paraId="399D0926"/>
    <w:p w14:paraId="244F5D22"/>
    <w:p w14:paraId="4C694F51"/>
    <w:p w14:paraId="40BA993E"/>
    <w:p w14:paraId="217E9AA4"/>
    <w:p w14:paraId="070BC8BC"/>
    <w:p w14:paraId="12CB9F54"/>
    <w:p w14:paraId="0D371E8C"/>
    <w:p w14:paraId="2DF695F5"/>
    <w:p w14:paraId="2A9BB3FF"/>
    <w:p w14:paraId="6AB5D369"/>
    <w:p w14:paraId="689FFCBC"/>
    <w:p w14:paraId="239C40EE"/>
    <w:p w14:paraId="419CA8C6"/>
    <w:p w14:paraId="548EF826"/>
    <w:p w14:paraId="3003E0B9"/>
    <w:p w14:paraId="24E36E33"/>
    <w:p w14:paraId="27780EE2"/>
    <w:p w14:paraId="07FC8CAA"/>
    <w:p w14:paraId="30600D22"/>
    <w:p w14:paraId="338348F8"/>
    <w:p w14:paraId="178576A1"/>
    <w:p w14:paraId="71707DE1"/>
    <w:p w14:paraId="0B275806"/>
    <w:p w14:paraId="04ADD55A"/>
    <w:p w14:paraId="35E0F79E"/>
    <w:p w14:paraId="17E40252"/>
    <w:p w14:paraId="4C4567BA"/>
    <w:p w14:paraId="21EB376E"/>
    <w:p w14:paraId="0B38F213"/>
    <w:p w14:paraId="7EBF8C4D"/>
    <w:p w14:paraId="2950373C"/>
    <w:p w14:paraId="7B0A0552"/>
    <w:p w14:paraId="26DC3787"/>
    <w:p w14:paraId="6E0F6F01"/>
    <w:p w14:paraId="2B003CDD"/>
    <w:p w14:paraId="25BC67E3"/>
    <w:p w14:paraId="671905C4"/>
    <w:p w14:paraId="71DB4F76"/>
    <w:p w14:paraId="28281C7E"/>
    <w:p w14:paraId="31A3F49D"/>
    <w:p w14:paraId="0015ACCB"/>
    <w:p w14:paraId="2B859D5D"/>
    <w:p w14:paraId="5B6268BD"/>
    <w:p w14:paraId="13D52400"/>
    <w:p w14:paraId="48F49937"/>
    <w:p w14:paraId="35B08958"/>
    <w:p w14:paraId="1ADB948C"/>
    <w:p w14:paraId="6724F236"/>
    <w:p w14:paraId="7A2CE4FD"/>
    <w:p w14:paraId="29C75F5E"/>
    <w:p w14:paraId="5E00FB9F"/>
    <w:p w14:paraId="0B615B9F"/>
    <w:p w14:paraId="15308055"/>
    <w:p w14:paraId="73B66EE1"/>
    <w:p w14:paraId="45B0E25F"/>
    <w:p w14:paraId="7C41FDDD"/>
    <w:p w14:paraId="34EF2B7A"/>
    <w:p w14:paraId="413065BC"/>
    <w:p w14:paraId="64A868E0"/>
    <w:p w14:paraId="7FF9DE08"/>
    <w:p w14:paraId="5A2CD761"/>
    <w:p w14:paraId="57A1535B"/>
    <w:p w14:paraId="769EAE68"/>
    <w:p w14:paraId="446F2A92"/>
    <w:p w14:paraId="36614FDF"/>
    <w:p w14:paraId="22593D83"/>
    <w:p w14:paraId="18F6CB8B"/>
    <w:p w14:paraId="4DCB0C8E"/>
    <w:p w14:paraId="4B851296"/>
    <w:p w14:paraId="79A5DEA6"/>
    <w:p w14:paraId="216CA503"/>
    <w:p w14:paraId="02812A42"/>
    <w:p w14:paraId="727A3C22"/>
    <w:p w14:paraId="2DFD2D68"/>
    <w:p w14:paraId="26E9A80C"/>
    <w:p w14:paraId="7D855CFE"/>
    <w:p w14:paraId="7D56657A"/>
    <w:p w14:paraId="366A7DC3"/>
    <w:p w14:paraId="4E0E600A"/>
    <w:p w14:paraId="11F528E5"/>
    <w:p w14:paraId="6A3FCAAF"/>
    <w:p w14:paraId="1E11B155"/>
    <w:p w14:paraId="33C6D4C2"/>
    <w:p w14:paraId="3AE7B796"/>
    <w:p w14:paraId="25715364"/>
    <w:p w14:paraId="566D8EDD"/>
    <w:p w14:paraId="57919CCD"/>
    <w:p w14:paraId="6AAF5F44"/>
    <w:p w14:paraId="41F9E0B1"/>
    <w:p w14:paraId="3FA79FD3"/>
    <w:p w14:paraId="37A20563"/>
    <w:p w14:paraId="4A2BA65C"/>
    <w:p w14:paraId="5C32E5F5"/>
    <w:p w14:paraId="1B000426"/>
    <w:p w14:paraId="158C84C4"/>
    <w:p w14:paraId="0D66A8DA"/>
    <w:p w14:paraId="557E814B"/>
    <w:p w14:paraId="44D50ED7"/>
    <w:p w14:paraId="197156BF"/>
    <w:p w14:paraId="4174B1A6"/>
    <w:p w14:paraId="7BA6B8BF"/>
    <w:p w14:paraId="30907890"/>
    <w:p w14:paraId="0BA5E3A3"/>
    <w:p w14:paraId="7D75824F"/>
    <w:p w14:paraId="0189E847"/>
    <w:p w14:paraId="69391044"/>
    <w:p w14:paraId="79EC108F"/>
    <w:p w14:paraId="519F2537"/>
    <w:p w14:paraId="4BCF20CE"/>
    <w:p w14:paraId="5E4B54E7"/>
    <w:p w14:paraId="12CA82DB"/>
    <w:p w14:paraId="2DD0AC70"/>
    <w:p w14:paraId="157CFE3F"/>
    <w:p w14:paraId="3B766C72"/>
    <w:p w14:paraId="7A5A25F1"/>
    <w:p w14:paraId="4CE30C11"/>
    <w:p w14:paraId="158232E8"/>
    <w:p w14:paraId="6795A2F6"/>
    <w:p w14:paraId="77B669A7"/>
    <w:p w14:paraId="373216AF"/>
    <w:p w14:paraId="5D6CB155"/>
    <w:p w14:paraId="12F9815A"/>
    <w:p w14:paraId="7451D27E"/>
    <w:p w14:paraId="156A10E2"/>
    <w:p w14:paraId="5C3A4822"/>
    <w:p w14:paraId="7A970CD1"/>
    <w:p w14:paraId="4A53F532"/>
    <w:p w14:paraId="2504C924"/>
    <w:p w14:paraId="1C1FBD4A"/>
    <w:p w14:paraId="01F053D2"/>
    <w:p w14:paraId="63852F1D"/>
    <w:p w14:paraId="0455BCD6"/>
    <w:p w14:paraId="04707D24"/>
    <w:p w14:paraId="36181A27"/>
    <w:p w14:paraId="5CFB6519"/>
    <w:p w14:paraId="2D47F5EF"/>
    <w:p w14:paraId="1E773CCD"/>
    <w:p w14:paraId="75D2D4AF"/>
    <w:p w14:paraId="2F6C2CC2"/>
    <w:p w14:paraId="1916DBFC"/>
    <w:p w14:paraId="7CDB2768"/>
    <w:p w14:paraId="10BE5FE0"/>
    <w:p w14:paraId="466C7DA5"/>
    <w:p w14:paraId="1E63BEC1"/>
    <w:p w14:paraId="5A2D384D"/>
    <w:p w14:paraId="44A59D33"/>
    <w:p w14:paraId="27A640BF"/>
    <w:p w14:paraId="21BFD775"/>
    <w:p w14:paraId="7800908D"/>
    <w:p w14:paraId="4630013C"/>
    <w:p w14:paraId="1E98D588"/>
    <w:p w14:paraId="7999FBF8"/>
    <w:p w14:paraId="18C8DF52"/>
    <w:p w14:paraId="16ABE50F"/>
    <w:p w14:paraId="757D8E00"/>
    <w:p w14:paraId="6BCAD845"/>
    <w:p w14:paraId="22763766"/>
    <w:p w14:paraId="07283946"/>
    <w:p w14:paraId="3C489B37"/>
    <w:p w14:paraId="23D609A4"/>
    <w:p w14:paraId="0E74E0BB"/>
    <w:p w14:paraId="724DCF2F"/>
    <w:p w14:paraId="5D70655D"/>
    <w:p w14:paraId="2E0D5D00"/>
    <w:p w14:paraId="15B92D2A"/>
    <w:p w14:paraId="47E91A1D"/>
    <w:p w14:paraId="2D807EF3"/>
    <w:p w14:paraId="617DC7F6"/>
    <w:p w14:paraId="2E54149B"/>
    <w:p w14:paraId="5F22B687"/>
    <w:p w14:paraId="7C40B64F"/>
    <w:p w14:paraId="2B27D7FE"/>
    <w:p w14:paraId="3A642351"/>
    <w:p w14:paraId="49CEA0F4"/>
    <w:p w14:paraId="07ABE4D8"/>
    <w:p w14:paraId="33C133CB"/>
    <w:p w14:paraId="325DA01D"/>
    <w:p w14:paraId="05934750"/>
    <w:p w14:paraId="12439029"/>
    <w:p w14:paraId="56CC095B"/>
    <w:p w14:paraId="1AEA7519"/>
    <w:p w14:paraId="347AE3F4"/>
    <w:p w14:paraId="0D987F5A"/>
    <w:p w14:paraId="70F11EA4"/>
    <w:p w14:paraId="5D1AFCF7"/>
    <w:p w14:paraId="4272BFFE"/>
    <w:p w14:paraId="5C7EC533"/>
    <w:p w14:paraId="55CCAF30"/>
    <w:p w14:paraId="27B33B50"/>
    <w:p w14:paraId="15C96555"/>
    <w:p w14:paraId="78CF6CE2"/>
    <w:p w14:paraId="1B94BCA6"/>
    <w:p w14:paraId="2BEF8908"/>
    <w:p w14:paraId="446E7548"/>
    <w:p w14:paraId="0999ECD2"/>
    <w:p w14:paraId="46A162DE"/>
    <w:p w14:paraId="78224BFB"/>
    <w:p w14:paraId="59EE6EB8"/>
    <w:p w14:paraId="5F68A4C3"/>
    <w:p w14:paraId="3F6F70E3"/>
    <w:p w14:paraId="22F0C4D2"/>
    <w:p w14:paraId="2D4DD7C3"/>
    <w:p w14:paraId="49189B6D"/>
    <w:p w14:paraId="2F007DF4"/>
    <w:p w14:paraId="55E001BE"/>
    <w:p w14:paraId="047BD0BA"/>
    <w:p w14:paraId="42AD6DA7"/>
    <w:p w14:paraId="373838DD"/>
    <w:p w14:paraId="2D57761C"/>
    <w:p w14:paraId="31B265B6"/>
    <w:p w14:paraId="78A51AA8"/>
    <w:p w14:paraId="06828585"/>
    <w:p w14:paraId="23BD20AD"/>
    <w:p w14:paraId="080F2E6B"/>
    <w:p w14:paraId="3CC7ED88"/>
    <w:p w14:paraId="5DE7D37B"/>
    <w:p w14:paraId="4FFE1F09"/>
    <w:p w14:paraId="0DFFA2C4"/>
    <w:p w14:paraId="2C0ADF12"/>
    <w:p w14:paraId="1200E509"/>
    <w:p w14:paraId="4BE8C9B2"/>
    <w:p w14:paraId="53CB0F0D"/>
    <w:p w14:paraId="394EE9B3"/>
    <w:p w14:paraId="6BC4E757"/>
    <w:p w14:paraId="400E49E8"/>
    <w:p w14:paraId="77A47D36"/>
    <w:p w14:paraId="09A468CC"/>
    <w:p w14:paraId="39173211"/>
    <w:p w14:paraId="5BE44453"/>
    <w:p w14:paraId="502CD574"/>
    <w:p w14:paraId="444921BA"/>
    <w:p w14:paraId="35C2FE79"/>
    <w:p w14:paraId="1A12982E"/>
    <w:p w14:paraId="174F0F33"/>
    <w:p w14:paraId="4258D169"/>
    <w:p w14:paraId="3865C2DB"/>
    <w:p w14:paraId="4AA91246"/>
    <w:p w14:paraId="1FBB974E"/>
    <w:p w14:paraId="2DB8F618"/>
    <w:p w14:paraId="2FC048F4"/>
    <w:p w14:paraId="2092864C"/>
    <w:p w14:paraId="4FFB209B"/>
    <w:p w14:paraId="27561022"/>
    <w:p w14:paraId="00454BE9"/>
    <w:p w14:paraId="7AF23BFA"/>
    <w:p w14:paraId="4FF0D4DF"/>
    <w:p w14:paraId="26D42747"/>
    <w:p w14:paraId="7ABEC5C5"/>
    <w:p w14:paraId="582C9796"/>
    <w:p w14:paraId="23C6C67F"/>
    <w:p w14:paraId="1CC2F766"/>
    <w:p w14:paraId="09195F90"/>
    <w:p w14:paraId="4CF82993"/>
    <w:p w14:paraId="7F43A534"/>
    <w:p w14:paraId="1E31AECF"/>
    <w:p w14:paraId="197807C2"/>
    <w:p w14:paraId="7C369665"/>
    <w:p w14:paraId="438041D3"/>
    <w:p w14:paraId="5D682155"/>
    <w:p w14:paraId="022BAFFD"/>
    <w:p w14:paraId="4FB5A2EB"/>
    <w:p w14:paraId="42980D0E"/>
    <w:p w14:paraId="709716EE"/>
    <w:p w14:paraId="611A4998"/>
    <w:p w14:paraId="2AA3BA30"/>
    <w:p w14:paraId="6DFBEECB"/>
    <w:p w14:paraId="743F1373"/>
    <w:p w14:paraId="23A6C084"/>
    <w:p w14:paraId="24469D73"/>
    <w:p w14:paraId="0FCE8A62"/>
    <w:p w14:paraId="2AC97818"/>
    <w:p w14:paraId="3E8A319F"/>
    <w:p w14:paraId="332BA995"/>
    <w:p w14:paraId="37833DA7"/>
    <w:p w14:paraId="758E12CB"/>
    <w:p w14:paraId="1F618534"/>
    <w:p w14:paraId="13C90823"/>
    <w:p w14:paraId="41CE450A"/>
    <w:p w14:paraId="70549DD2"/>
    <w:p w14:paraId="262CE4EA"/>
    <w:p w14:paraId="24ED89A4"/>
    <w:p w14:paraId="1FF9DA2B"/>
    <w:p w14:paraId="6E109D84"/>
    <w:p w14:paraId="4FC18CD9"/>
    <w:p w14:paraId="580100BD"/>
    <w:p w14:paraId="7E1A7028"/>
    <w:p w14:paraId="16EC0598"/>
    <w:p w14:paraId="43687C49"/>
    <w:p w14:paraId="60E273AB"/>
    <w:p w14:paraId="59767BB4"/>
    <w:p w14:paraId="0AC83E75"/>
    <w:p w14:paraId="004EA151"/>
    <w:p w14:paraId="3D2A4AB7"/>
    <w:p w14:paraId="775DAF88"/>
    <w:p w14:paraId="2BAB2842"/>
    <w:p w14:paraId="1F5A1395"/>
    <w:p w14:paraId="6D3EDF67"/>
    <w:p w14:paraId="3350EFD6"/>
    <w:p w14:paraId="7D1614E2"/>
    <w:p w14:paraId="539F8476"/>
    <w:p w14:paraId="6BBA2E52"/>
    <w:p w14:paraId="6F1404AD"/>
    <w:p w14:paraId="6B990BD9"/>
    <w:p w14:paraId="1EB3C6CA"/>
    <w:p w14:paraId="3F2FD73A"/>
    <w:p w14:paraId="69981CC3"/>
    <w:p w14:paraId="2FE9AEA3"/>
    <w:p w14:paraId="0C07D7D4"/>
    <w:p w14:paraId="0F3C9362"/>
    <w:p w14:paraId="2BC6686D"/>
    <w:p w14:paraId="134C1E58"/>
    <w:p w14:paraId="091B8410"/>
    <w:p w14:paraId="11484F4F"/>
    <w:p w14:paraId="6AD26F8D"/>
    <w:p w14:paraId="65969500"/>
    <w:p w14:paraId="3BE2CAF8"/>
    <w:p w14:paraId="19D4FFFC"/>
    <w:p w14:paraId="42EDBE91"/>
    <w:p w14:paraId="3D35D452"/>
    <w:p w14:paraId="6C85A1BE"/>
    <w:p w14:paraId="052A10FB"/>
    <w:p w14:paraId="1B62C13D"/>
    <w:p w14:paraId="14168256"/>
    <w:p w14:paraId="29AEBDDD"/>
    <w:p w14:paraId="51922A2E"/>
    <w:p w14:paraId="41CBA725"/>
    <w:p w14:paraId="2CC12C1C"/>
    <w:p w14:paraId="7E447CE6"/>
    <w:p w14:paraId="29BB7B13"/>
    <w:p w14:paraId="134BAB54"/>
    <w:p w14:paraId="25ADFE4C"/>
    <w:p w14:paraId="012DB7F4"/>
    <w:p w14:paraId="10F8A6E2"/>
    <w:p w14:paraId="0536E314"/>
    <w:p w14:paraId="1520212C"/>
    <w:p w14:paraId="2D8A229A"/>
    <w:p w14:paraId="06209A02"/>
    <w:p w14:paraId="07B74022"/>
    <w:p w14:paraId="394F516F"/>
    <w:p w14:paraId="0BE954F2"/>
    <w:p w14:paraId="4B1ECE99"/>
    <w:p w14:paraId="4C2E16C0"/>
    <w:p w14:paraId="296886DA"/>
    <w:p w14:paraId="4FB37C1D"/>
    <w:p w14:paraId="4D7F8AE4"/>
    <w:p w14:paraId="2BCCFBA8"/>
    <w:p w14:paraId="0EDD8E81"/>
    <w:p w14:paraId="4C43F4A4"/>
    <w:p w14:paraId="56EFC39E"/>
    <w:p w14:paraId="7AD9BC68"/>
    <w:p w14:paraId="3D2464AA"/>
    <w:p w14:paraId="756465B3"/>
    <w:p w14:paraId="5DCC4446"/>
    <w:p w14:paraId="14FF70A3"/>
    <w:p w14:paraId="707273C6"/>
    <w:p w14:paraId="6C0F3B64"/>
    <w:p w14:paraId="007F8B2E"/>
    <w:p w14:paraId="56756775"/>
    <w:p w14:paraId="3AAF0DCD"/>
    <w:p w14:paraId="0A2F28F1"/>
    <w:p w14:paraId="716106DC"/>
    <w:p w14:paraId="66100389"/>
    <w:p w14:paraId="5D1A928B"/>
    <w:p w14:paraId="0A2048FC"/>
    <w:p w14:paraId="364351EF"/>
    <w:p w14:paraId="2CE55306"/>
    <w:p w14:paraId="22AC25BC"/>
    <w:p w14:paraId="7E2DB6A2"/>
    <w:p w14:paraId="6EC2CDE1"/>
    <w:p w14:paraId="5D27A66B"/>
    <w:p w14:paraId="50E74A26"/>
    <w:p w14:paraId="479ED898"/>
    <w:p w14:paraId="4626EDF6"/>
    <w:p w14:paraId="08C3B199"/>
    <w:p w14:paraId="2EB39648"/>
    <w:p w14:paraId="6E184CF0"/>
    <w:p w14:paraId="15B49B10"/>
    <w:p w14:paraId="1EA8165E"/>
    <w:p w14:paraId="24790A8C"/>
    <w:p w14:paraId="31E4E2FC"/>
    <w:p w14:paraId="17F120DD"/>
    <w:p w14:paraId="6B7F8833"/>
    <w:p w14:paraId="7B10DC22"/>
    <w:p w14:paraId="76C4F9AB"/>
    <w:p w14:paraId="7EABEAF0"/>
    <w:p w14:paraId="32DCA525"/>
    <w:p w14:paraId="031A262A"/>
    <w:p w14:paraId="536F1FC1"/>
    <w:p w14:paraId="58A2B793"/>
    <w:p w14:paraId="18DB5E9B"/>
    <w:p w14:paraId="18AA111B"/>
    <w:p w14:paraId="36AE7578"/>
    <w:p w14:paraId="4BCFF648"/>
    <w:p w14:paraId="36FE0BE1"/>
    <w:p w14:paraId="1AE051B4"/>
    <w:p w14:paraId="326F2484"/>
    <w:p w14:paraId="40FAFE00"/>
    <w:p w14:paraId="3AD4D6E5"/>
    <w:p w14:paraId="2A9E16B7"/>
    <w:p w14:paraId="6DC13B86"/>
    <w:p w14:paraId="414493D7"/>
    <w:p w14:paraId="51B7FF22"/>
    <w:p w14:paraId="4DD529C2"/>
    <w:p w14:paraId="6FD8A530"/>
    <w:p w14:paraId="4B00AD1F"/>
    <w:p w14:paraId="794BAC0F"/>
    <w:p w14:paraId="758E9861"/>
    <w:p w14:paraId="427F00C3"/>
    <w:p w14:paraId="5ED8CD02"/>
    <w:p w14:paraId="4A7BEC9F"/>
    <w:p w14:paraId="76D782C6"/>
    <w:p w14:paraId="2CF05F7A"/>
    <w:p w14:paraId="779C0EB2"/>
    <w:p w14:paraId="13D3C365"/>
    <w:p w14:paraId="6AC65690"/>
    <w:p w14:paraId="62A59F2B"/>
    <w:p w14:paraId="45CE1F69"/>
    <w:p w14:paraId="4C98A6C3"/>
    <w:p w14:paraId="40031289"/>
    <w:p w14:paraId="32178244"/>
    <w:p w14:paraId="38E67950"/>
    <w:p w14:paraId="461B31F3"/>
    <w:p w14:paraId="3C20E63E"/>
    <w:p w14:paraId="60FFA6BD"/>
    <w:p w14:paraId="71B22858"/>
    <w:p w14:paraId="410A81C3"/>
    <w:p w14:paraId="58D94C61"/>
    <w:p w14:paraId="702B2643"/>
    <w:p w14:paraId="6717514D"/>
    <w:p w14:paraId="388C6197"/>
    <w:p w14:paraId="771CC254"/>
    <w:p w14:paraId="4DA458DD"/>
    <w:p w14:paraId="2CF7E196"/>
    <w:p w14:paraId="3CF4A1EF"/>
    <w:p w14:paraId="59963265"/>
    <w:p w14:paraId="3EBA8222"/>
    <w:p w14:paraId="640C6B19"/>
    <w:p w14:paraId="5A62766D"/>
    <w:p w14:paraId="41BEAADA"/>
    <w:p w14:paraId="197B6875"/>
    <w:p w14:paraId="306FCD60"/>
    <w:p w14:paraId="1E7CFDFC"/>
    <w:p w14:paraId="292734DA"/>
    <w:p w14:paraId="31A25B48"/>
    <w:p w14:paraId="70FE023C"/>
    <w:p w14:paraId="388BE07D"/>
    <w:p w14:paraId="739DA70F"/>
    <w:p w14:paraId="0AD3D885"/>
    <w:p w14:paraId="4D562CBE"/>
    <w:p w14:paraId="490C23AA"/>
    <w:p w14:paraId="238923F8"/>
    <w:p w14:paraId="0E15F097"/>
    <w:p w14:paraId="38685817"/>
    <w:p w14:paraId="4BE70426"/>
    <w:p w14:paraId="0BB3EEEC"/>
    <w:p w14:paraId="60E23E45"/>
    <w:p w14:paraId="2BD6158F"/>
    <w:p w14:paraId="66F96121"/>
    <w:p w14:paraId="36650239"/>
    <w:p w14:paraId="68BC98CE"/>
    <w:p w14:paraId="18767E89"/>
    <w:p w14:paraId="3EE4D4EB"/>
    <w:p w14:paraId="64596A6C"/>
    <w:p w14:paraId="53C4B0B0"/>
    <w:p w14:paraId="5CC1405E"/>
    <w:p w14:paraId="182FE00B"/>
    <w:p w14:paraId="2C912771"/>
    <w:p w14:paraId="2F1255E2"/>
    <w:p w14:paraId="1F7709D1"/>
    <w:p w14:paraId="234B7C17"/>
    <w:p w14:paraId="171A2DBF"/>
    <w:p w14:paraId="060FD11D"/>
    <w:p w14:paraId="17B6F7D0"/>
    <w:p w14:paraId="19BA38BB"/>
    <w:p w14:paraId="1BD1AEAD"/>
    <w:p w14:paraId="7C4316BC"/>
    <w:p w14:paraId="3633A7C7"/>
    <w:p w14:paraId="2893EA75"/>
    <w:p w14:paraId="67F13019"/>
    <w:p w14:paraId="717EA586"/>
    <w:p w14:paraId="55739D2B"/>
    <w:p w14:paraId="0B414B0B"/>
    <w:p w14:paraId="3CE64CC4"/>
    <w:p w14:paraId="440295C5"/>
    <w:p w14:paraId="624FFE34"/>
    <w:p w14:paraId="6644C96E"/>
    <w:p w14:paraId="421219D1"/>
    <w:p w14:paraId="152BB339"/>
    <w:p w14:paraId="016C2556"/>
    <w:p w14:paraId="472617B1"/>
    <w:p w14:paraId="6DB26FD7"/>
    <w:p w14:paraId="55E2A7C3"/>
    <w:p w14:paraId="219FA64C"/>
    <w:p w14:paraId="372637CB"/>
    <w:p w14:paraId="4DD03D8A"/>
    <w:p w14:paraId="5DEF6E41"/>
    <w:p w14:paraId="4A00A781"/>
    <w:p w14:paraId="1CF2F83B"/>
    <w:p w14:paraId="0B695263"/>
    <w:p w14:paraId="6CA4B359"/>
    <w:p w14:paraId="6689A957"/>
    <w:p w14:paraId="30921C10"/>
    <w:p w14:paraId="44FDA01A"/>
    <w:p w14:paraId="479FAA25"/>
    <w:p w14:paraId="0BD994C2"/>
    <w:p w14:paraId="5A05168A"/>
    <w:p w14:paraId="48EBE389"/>
    <w:p w14:paraId="20A13D2A"/>
    <w:p w14:paraId="6F96D989"/>
    <w:p w14:paraId="27C130B2"/>
    <w:p w14:paraId="39BCA84D"/>
    <w:p w14:paraId="4D8BC89B"/>
    <w:p w14:paraId="37846137"/>
    <w:p w14:paraId="70BF31E8"/>
    <w:p w14:paraId="0A4A96A5"/>
    <w:p w14:paraId="2BE72A7B"/>
    <w:p w14:paraId="4D41BAD2"/>
    <w:p w14:paraId="4892B3C8"/>
    <w:p w14:paraId="78425F55"/>
    <w:p w14:paraId="3443B68B"/>
    <w:p w14:paraId="0FB2A922"/>
    <w:p w14:paraId="4355D9C7"/>
    <w:p w14:paraId="73B50BDC"/>
    <w:p w14:paraId="0C48226C"/>
    <w:p w14:paraId="357995A6"/>
    <w:p w14:paraId="4D381D06"/>
    <w:p w14:paraId="7601467A"/>
    <w:p w14:paraId="20A9F08C"/>
    <w:p w14:paraId="493DC04D"/>
    <w:p w14:paraId="33AEEAD8"/>
    <w:p w14:paraId="2BBA7522"/>
    <w:p w14:paraId="38961C3F"/>
    <w:p w14:paraId="4CF1DC5B"/>
    <w:p w14:paraId="11ECC3AD"/>
    <w:p w14:paraId="636B7793"/>
    <w:p w14:paraId="6AC4E2E6"/>
    <w:p w14:paraId="601E5D24"/>
    <w:p w14:paraId="69052CD1"/>
    <w:p w14:paraId="0A629FBE"/>
    <w:p w14:paraId="418A97A0"/>
    <w:p w14:paraId="2129E59D"/>
    <w:p w14:paraId="66C6C493"/>
    <w:p w14:paraId="1BFA847D"/>
    <w:p w14:paraId="05579605"/>
    <w:p w14:paraId="4FB69182"/>
    <w:p w14:paraId="029DCAF5"/>
    <w:p w14:paraId="369D19C0"/>
    <w:p w14:paraId="4C54B980"/>
    <w:p w14:paraId="3CF0BF24"/>
    <w:p w14:paraId="673B7388"/>
    <w:p w14:paraId="63144F4A"/>
    <w:p w14:paraId="2FBEE364"/>
    <w:p w14:paraId="5FF070A9"/>
    <w:p w14:paraId="4EEF5DED"/>
    <w:p w14:paraId="3F99985C"/>
    <w:p w14:paraId="10447825"/>
    <w:p w14:paraId="6B6F5C0F"/>
    <w:p w14:paraId="3D3B2400"/>
    <w:p w14:paraId="1D31258C"/>
    <w:p w14:paraId="0D1BE334"/>
    <w:p w14:paraId="563D8D4E"/>
    <w:p w14:paraId="38E0914F"/>
    <w:p w14:paraId="6AA604F0"/>
    <w:p w14:paraId="5B54BCC9"/>
    <w:p w14:paraId="0DBF86EC"/>
    <w:p w14:paraId="58135C73"/>
    <w:p w14:paraId="2371F7BB"/>
    <w:p w14:paraId="54F97C4A"/>
    <w:p w14:paraId="75630DC6"/>
    <w:p w14:paraId="7BA8E42D"/>
    <w:p w14:paraId="5C84574E"/>
    <w:p w14:paraId="3E59AEEF"/>
    <w:p w14:paraId="62876C11"/>
    <w:p w14:paraId="72A65E12"/>
    <w:p w14:paraId="6DFF97AF"/>
    <w:p w14:paraId="1B71EABB"/>
    <w:p w14:paraId="3D0DC5CF"/>
    <w:p w14:paraId="63ED3A03"/>
    <w:p w14:paraId="1E48C244"/>
    <w:p w14:paraId="1124BE19"/>
    <w:p w14:paraId="42130637"/>
    <w:p w14:paraId="0597BA14"/>
    <w:p w14:paraId="5375DD57"/>
    <w:p w14:paraId="011664C3"/>
    <w:p w14:paraId="37369613"/>
    <w:p w14:paraId="168CF316"/>
    <w:p w14:paraId="7CF9EA18"/>
    <w:p w14:paraId="5CA2804E"/>
    <w:p w14:paraId="45370926"/>
    <w:p w14:paraId="2C97176C"/>
    <w:p w14:paraId="39150EFA"/>
    <w:p w14:paraId="2B3D1BF6"/>
    <w:p w14:paraId="1B0E9ACB"/>
    <w:p w14:paraId="46D628E3"/>
    <w:p w14:paraId="69C3E8A9"/>
    <w:p w14:paraId="038AC1DF"/>
    <w:p w14:paraId="2C592488"/>
    <w:p w14:paraId="7F7BEBD4"/>
    <w:p w14:paraId="73C60A73"/>
    <w:p w14:paraId="566D91C3"/>
    <w:p w14:paraId="062100AD"/>
    <w:p w14:paraId="2F858A12"/>
    <w:p w14:paraId="66998D93"/>
    <w:p w14:paraId="7DCD5C14"/>
    <w:p w14:paraId="2D8E9A82"/>
    <w:p w14:paraId="5D5D4B71"/>
    <w:p w14:paraId="2207B45F"/>
    <w:p w14:paraId="2B119DA2"/>
    <w:p w14:paraId="2D3DD82F"/>
    <w:p w14:paraId="4AEBEB04"/>
    <w:p w14:paraId="6EE8232C"/>
    <w:p w14:paraId="4862A003"/>
    <w:p w14:paraId="64C079B2"/>
    <w:p w14:paraId="29D34D15"/>
    <w:p w14:paraId="29463EDC"/>
    <w:p w14:paraId="5BD5500C"/>
    <w:p w14:paraId="2961AE61"/>
    <w:p w14:paraId="036ED11A"/>
    <w:p w14:paraId="4F694B9C"/>
    <w:p w14:paraId="3FDAFB81"/>
    <w:p w14:paraId="3DDE166B"/>
    <w:p w14:paraId="2877096B"/>
    <w:p w14:paraId="683F3F37"/>
    <w:p w14:paraId="4A48C0AF"/>
    <w:p w14:paraId="519D06AD"/>
    <w:p w14:paraId="7E58A075"/>
    <w:p w14:paraId="4A1E77EE"/>
    <w:p w14:paraId="43469B53"/>
    <w:p w14:paraId="4D83C283"/>
    <w:p w14:paraId="1689BAB9"/>
    <w:p w14:paraId="7D714D1D"/>
    <w:p w14:paraId="6D3A8758"/>
    <w:p w14:paraId="2569F5DB"/>
    <w:p w14:paraId="7C6BCEC4"/>
    <w:p w14:paraId="1B127A44"/>
    <w:p w14:paraId="736D65DE"/>
    <w:p w14:paraId="0F00511A"/>
    <w:p w14:paraId="1E3FBDFB"/>
    <w:p w14:paraId="481635BF"/>
    <w:p w14:paraId="4158F39A"/>
    <w:p w14:paraId="581DBA67"/>
    <w:p w14:paraId="0F8D48E9"/>
    <w:p w14:paraId="1B14ED7D"/>
    <w:p w14:paraId="291524A7"/>
    <w:p w14:paraId="500086A8"/>
    <w:p w14:paraId="4AD59B97"/>
    <w:p w14:paraId="0A66C42B"/>
    <w:p w14:paraId="0261F3E6"/>
    <w:p w14:paraId="2B87CEFF"/>
    <w:p w14:paraId="087C3F74"/>
    <w:p w14:paraId="055F6180"/>
    <w:p w14:paraId="5FE56D88"/>
    <w:p w14:paraId="158535BF"/>
    <w:p w14:paraId="193EDA44"/>
    <w:p w14:paraId="05A63FF5"/>
    <w:p w14:paraId="675ACC30"/>
    <w:p w14:paraId="352A686B"/>
    <w:p w14:paraId="0B07BC83"/>
    <w:p w14:paraId="69E86138"/>
    <w:p w14:paraId="2C71E077"/>
    <w:p w14:paraId="191E74C0"/>
    <w:p w14:paraId="3301290F"/>
    <w:p w14:paraId="5C5DB30C"/>
    <w:p w14:paraId="2DB76D69"/>
    <w:p w14:paraId="269708B5"/>
    <w:p w14:paraId="1B5C278A"/>
    <w:p w14:paraId="0A51F92E"/>
    <w:p w14:paraId="4413265E"/>
    <w:p w14:paraId="68CBC2C1"/>
    <w:p w14:paraId="0ACDCF6D"/>
    <w:p w14:paraId="24DB8029"/>
    <w:p w14:paraId="347DD47C"/>
    <w:p w14:paraId="4966FD25"/>
    <w:p w14:paraId="7E58AAD9"/>
    <w:p w14:paraId="2DC7339C"/>
    <w:p w14:paraId="3EA81729"/>
    <w:p w14:paraId="23EE1185"/>
    <w:p w14:paraId="53EF7D88"/>
    <w:p w14:paraId="77EE2D21"/>
    <w:p w14:paraId="2E7893CA"/>
    <w:p w14:paraId="7FA3AA9E"/>
    <w:p w14:paraId="7D23369F"/>
    <w:p w14:paraId="25829B52"/>
    <w:p w14:paraId="418AEBB5"/>
    <w:p w14:paraId="4313FA1E"/>
    <w:p w14:paraId="44A25DEE"/>
    <w:p w14:paraId="64EF469E"/>
    <w:p w14:paraId="480DBD8A"/>
    <w:p w14:paraId="3224FB45"/>
    <w:p w14:paraId="2B5837F4"/>
    <w:p w14:paraId="78A3AD2B"/>
    <w:p w14:paraId="7360A19B"/>
    <w:p w14:paraId="28F2E03E"/>
    <w:p w14:paraId="7A735300"/>
    <w:p w14:paraId="0CA10FA9"/>
    <w:p w14:paraId="5D0B5A77"/>
    <w:p w14:paraId="05D72199"/>
    <w:p w14:paraId="2E6A37AC"/>
    <w:p w14:paraId="33C908CF"/>
    <w:p w14:paraId="7F2BD94A"/>
    <w:p w14:paraId="5066EDFC"/>
    <w:p w14:paraId="4E3C6877"/>
    <w:p w14:paraId="5E491664"/>
    <w:p w14:paraId="7CEF46E7"/>
    <w:p w14:paraId="3610B7E3"/>
    <w:p w14:paraId="30C0A9B9"/>
    <w:p w14:paraId="44130B13"/>
    <w:p w14:paraId="036633B2"/>
    <w:p w14:paraId="67217169"/>
    <w:p w14:paraId="577315FF"/>
    <w:p w14:paraId="4784ACF7"/>
    <w:p w14:paraId="7C86EA70"/>
    <w:p w14:paraId="6693E60D"/>
    <w:p w14:paraId="2392DCE2"/>
    <w:p w14:paraId="2EC7E2BD"/>
    <w:p w14:paraId="7D18EAD4"/>
    <w:p w14:paraId="4A321B5C"/>
    <w:p w14:paraId="43744DCB"/>
    <w:p w14:paraId="0795F17F"/>
    <w:p w14:paraId="7C6935D6"/>
    <w:p w14:paraId="2D5EC5F1"/>
    <w:p w14:paraId="18511265"/>
    <w:p w14:paraId="6174ADB4"/>
    <w:p w14:paraId="27F0F0FE"/>
    <w:p w14:paraId="1C1606C4"/>
    <w:p w14:paraId="6D5D5BE5"/>
    <w:p w14:paraId="35917126"/>
    <w:p w14:paraId="5C3F6743"/>
    <w:p w14:paraId="20E8E073"/>
    <w:p w14:paraId="424849C8"/>
    <w:p w14:paraId="6DF5C787"/>
    <w:p w14:paraId="675D4D63"/>
    <w:p w14:paraId="64EE075A"/>
    <w:p w14:paraId="7B62ADBF"/>
    <w:p w14:paraId="143A74E6"/>
    <w:p w14:paraId="3C467109"/>
    <w:p w14:paraId="4750C098"/>
    <w:p w14:paraId="01ADEDAE"/>
    <w:p w14:paraId="0F8A021F"/>
    <w:p w14:paraId="5781293B"/>
    <w:p w14:paraId="1A069707"/>
    <w:p w14:paraId="7BB15967"/>
    <w:p w14:paraId="422C092B"/>
    <w:p w14:paraId="32CB6E96"/>
    <w:p w14:paraId="6FB0F1DE"/>
    <w:p w14:paraId="72380233"/>
    <w:p w14:paraId="67D8D273"/>
    <w:p w14:paraId="514AC204"/>
    <w:p w14:paraId="4EA18639"/>
    <w:p w14:paraId="616A8DD0"/>
    <w:p w14:paraId="190E042F"/>
    <w:p w14:paraId="20DB3678"/>
    <w:p w14:paraId="6ED66302"/>
    <w:p w14:paraId="3757654C"/>
    <w:p w14:paraId="6F759147"/>
    <w:p w14:paraId="7CC608C0"/>
    <w:p w14:paraId="36CDA2C4"/>
    <w:p w14:paraId="3AF853D5"/>
    <w:p w14:paraId="42C7FB3E"/>
    <w:p w14:paraId="3F6DA214"/>
    <w:p w14:paraId="3E023286"/>
    <w:p w14:paraId="44E18AC1"/>
    <w:p w14:paraId="437B740D"/>
    <w:p w14:paraId="0D0CECC3"/>
    <w:p w14:paraId="169C02CB"/>
    <w:p w14:paraId="5C85762B"/>
    <w:p w14:paraId="0374D727"/>
    <w:p w14:paraId="452712B5"/>
    <w:p w14:paraId="0F3ED181"/>
    <w:p w14:paraId="460F0D63"/>
    <w:p w14:paraId="24115D8B"/>
    <w:p w14:paraId="31E361D1"/>
    <w:p w14:paraId="5C224503"/>
    <w:p w14:paraId="625DD3AF"/>
    <w:p w14:paraId="0B85CA54"/>
    <w:p w14:paraId="48D06263"/>
    <w:p w14:paraId="453FCFB1"/>
    <w:p w14:paraId="139A724E"/>
    <w:p w14:paraId="769260D7"/>
    <w:p w14:paraId="6E290ADF"/>
    <w:p w14:paraId="3780B6D6"/>
    <w:p w14:paraId="7551177E"/>
    <w:p w14:paraId="0885C111"/>
    <w:p w14:paraId="7010E504"/>
    <w:p w14:paraId="1BAC7DE6"/>
    <w:p w14:paraId="2F2FD77D"/>
    <w:p w14:paraId="0A2CCEC0"/>
    <w:p w14:paraId="014C114D"/>
    <w:p w14:paraId="26E863F8"/>
    <w:p w14:paraId="07074DA9"/>
    <w:p w14:paraId="4E0F31E1"/>
    <w:p w14:paraId="3475A52B"/>
    <w:p w14:paraId="44E29008"/>
    <w:p w14:paraId="1835C86F"/>
    <w:p w14:paraId="7C2DB851"/>
    <w:p w14:paraId="4FA21D3E"/>
    <w:p w14:paraId="0D3B0E0C"/>
    <w:p w14:paraId="389E2EE6"/>
    <w:p w14:paraId="3BB7E93F"/>
    <w:p w14:paraId="79B30D53"/>
    <w:p w14:paraId="4CD14C06"/>
    <w:p w14:paraId="5835240B"/>
    <w:p w14:paraId="794FFDDC"/>
    <w:p w14:paraId="34A38B7E"/>
    <w:p w14:paraId="4A2A83B7"/>
    <w:p w14:paraId="5B6313D3"/>
    <w:p w14:paraId="1C204D73"/>
    <w:p w14:paraId="1BB6EC24"/>
    <w:p w14:paraId="20739772"/>
    <w:p w14:paraId="3D8435E4"/>
    <w:p w14:paraId="29951D5D"/>
    <w:p w14:paraId="076FF748"/>
    <w:p w14:paraId="7D16BB22"/>
    <w:p w14:paraId="505742D6"/>
    <w:p w14:paraId="220F61E0"/>
    <w:p w14:paraId="027EBBA7"/>
    <w:p w14:paraId="776A52DC"/>
    <w:p w14:paraId="4986ACAA"/>
    <w:p w14:paraId="68025B7C"/>
    <w:p w14:paraId="6C00D573"/>
    <w:p w14:paraId="111EC7B9"/>
    <w:p w14:paraId="23DA910C"/>
    <w:p w14:paraId="255B376A"/>
    <w:p w14:paraId="79B9C206"/>
    <w:p w14:paraId="3BAEC535"/>
    <w:p w14:paraId="33E21E4F"/>
    <w:p w14:paraId="37F355C5"/>
    <w:p w14:paraId="2BEB9D77"/>
    <w:p w14:paraId="14E82AE8"/>
    <w:p w14:paraId="5552C414"/>
    <w:p w14:paraId="1048200F"/>
    <w:p w14:paraId="0482FD3E"/>
    <w:p w14:paraId="2A3B811B"/>
    <w:p w14:paraId="1DEA6CC3"/>
    <w:p w14:paraId="27CA7C72"/>
    <w:p w14:paraId="00F0BF3D"/>
    <w:p w14:paraId="64877737"/>
    <w:p w14:paraId="0E12C570"/>
    <w:p w14:paraId="556C5967"/>
    <w:p w14:paraId="2A47DA53"/>
    <w:p w14:paraId="682BD7C4"/>
    <w:p w14:paraId="42A0A79D"/>
    <w:p w14:paraId="5B36E078"/>
    <w:p w14:paraId="60E3CCCB"/>
    <w:p w14:paraId="1B8A2E2B"/>
    <w:p w14:paraId="13F50731"/>
    <w:p w14:paraId="6A708B0B"/>
    <w:p w14:paraId="1368AB09"/>
    <w:p w14:paraId="6A026295"/>
    <w:p w14:paraId="1A1E6861"/>
    <w:p w14:paraId="40ED9884"/>
    <w:p w14:paraId="6803BAAC"/>
    <w:p w14:paraId="5C58D43A"/>
    <w:p w14:paraId="63FD8DB6"/>
    <w:p w14:paraId="28FC7667"/>
    <w:p w14:paraId="4D387E6C"/>
    <w:p w14:paraId="1D589035"/>
    <w:p w14:paraId="2F19693A"/>
    <w:p w14:paraId="4AA1B3A5"/>
    <w:p w14:paraId="20781499"/>
    <w:p w14:paraId="08881AD7"/>
    <w:p w14:paraId="1E01BD61"/>
    <w:p w14:paraId="42EA0E6B"/>
    <w:p w14:paraId="30F7F9E7"/>
    <w:p w14:paraId="6A93DEB3"/>
    <w:p w14:paraId="3D048D45"/>
    <w:p w14:paraId="36EEEBCA"/>
    <w:p w14:paraId="6ED27612"/>
    <w:p w14:paraId="6D146B8D"/>
    <w:p w14:paraId="26CC8591"/>
    <w:p w14:paraId="799F8329"/>
    <w:p w14:paraId="6F8CE8A2"/>
    <w:p w14:paraId="4E956608"/>
    <w:p w14:paraId="49B1DFF2"/>
    <w:p w14:paraId="1186EBD8"/>
    <w:p w14:paraId="4E751F70"/>
    <w:p w14:paraId="01E4C147"/>
    <w:p w14:paraId="474504AB"/>
    <w:p w14:paraId="3D6B7501"/>
    <w:p w14:paraId="67CB67E4"/>
    <w:p w14:paraId="3D92BD37"/>
    <w:p w14:paraId="31D59DC4"/>
    <w:p w14:paraId="7246F4A9"/>
    <w:p w14:paraId="1EB3BC46"/>
    <w:p w14:paraId="5D82829E"/>
    <w:p w14:paraId="1A0B9C16"/>
    <w:p w14:paraId="56913C75"/>
    <w:p w14:paraId="476FDD2E"/>
    <w:p w14:paraId="3BA129FC"/>
    <w:p w14:paraId="0DEAFB4F"/>
    <w:p w14:paraId="686C8514"/>
    <w:p w14:paraId="61270FFF"/>
    <w:p w14:paraId="4C7EE4EF"/>
    <w:p w14:paraId="64974245"/>
    <w:p w14:paraId="7FC4FE99"/>
    <w:p w14:paraId="009C84BC"/>
    <w:p w14:paraId="7F3D605B"/>
    <w:p w14:paraId="19483DEB"/>
    <w:p w14:paraId="6081D36E"/>
    <w:p w14:paraId="7C18FF43"/>
    <w:p w14:paraId="0B299B77"/>
    <w:p w14:paraId="253D621E"/>
    <w:p w14:paraId="461BF99F"/>
    <w:p w14:paraId="7E2B7FB3"/>
    <w:p w14:paraId="09C50F54"/>
    <w:p w14:paraId="06581E96"/>
    <w:p w14:paraId="562D1251"/>
    <w:p w14:paraId="74B4C7AB"/>
    <w:p w14:paraId="64C3AF9C"/>
    <w:p w14:paraId="073C54F3"/>
    <w:p w14:paraId="350E0440"/>
    <w:p w14:paraId="0B58EA61"/>
    <w:p w14:paraId="43D4F834"/>
    <w:p w14:paraId="3D1D41C1"/>
    <w:p w14:paraId="40DB78C3"/>
    <w:p w14:paraId="104FA022"/>
    <w:p w14:paraId="4B9CC6A8"/>
    <w:p w14:paraId="0F324292"/>
    <w:p w14:paraId="71E91FA2"/>
    <w:p w14:paraId="48E94790"/>
    <w:p w14:paraId="32213B06"/>
    <w:p w14:paraId="0B904A95"/>
    <w:p w14:paraId="3A7BD954"/>
    <w:p w14:paraId="25D736A0"/>
    <w:p w14:paraId="14CC6ABB"/>
    <w:p w14:paraId="28F86D58"/>
    <w:p w14:paraId="1D88131E"/>
    <w:p w14:paraId="05BCA1AC"/>
    <w:p w14:paraId="44A2A22B"/>
    <w:p w14:paraId="7CBB181D"/>
    <w:p w14:paraId="0A7CB10A"/>
    <w:p w14:paraId="4A862851"/>
    <w:p w14:paraId="6B520D34"/>
    <w:p w14:paraId="688C43F6"/>
    <w:p w14:paraId="6AFE1FD6"/>
    <w:p w14:paraId="2D74BBB1"/>
    <w:p w14:paraId="30527075"/>
    <w:p w14:paraId="16F6ED48"/>
    <w:p w14:paraId="08738A14"/>
    <w:p w14:paraId="6221E60A"/>
    <w:p w14:paraId="747E2864"/>
    <w:p w14:paraId="0C5C1753"/>
    <w:p w14:paraId="120498E4"/>
    <w:p w14:paraId="69705164"/>
    <w:p w14:paraId="0D4479FC"/>
    <w:p w14:paraId="4B7E5DFF"/>
    <w:p w14:paraId="589A0E2E"/>
    <w:p w14:paraId="72CA39A0"/>
    <w:p w14:paraId="5AE36236"/>
    <w:p w14:paraId="094B79D1"/>
    <w:p w14:paraId="792182FA"/>
    <w:p w14:paraId="6EC1BB3D"/>
    <w:p w14:paraId="6245D353"/>
    <w:p w14:paraId="3BD67D07"/>
    <w:p w14:paraId="6DEA1953"/>
    <w:p w14:paraId="79595B80"/>
    <w:p w14:paraId="05454967"/>
    <w:p w14:paraId="3CF45627"/>
    <w:p w14:paraId="39CA7B89"/>
    <w:p w14:paraId="0E192D1E"/>
    <w:p w14:paraId="0CE0B2C1"/>
    <w:p w14:paraId="4851C72C"/>
    <w:p w14:paraId="40036F66"/>
    <w:p w14:paraId="51CCC232"/>
    <w:p w14:paraId="2A2F0A53"/>
    <w:p w14:paraId="7D238519"/>
    <w:p w14:paraId="2314A680"/>
    <w:p w14:paraId="50B5F5B2"/>
    <w:p w14:paraId="623E1917"/>
    <w:p w14:paraId="6EBA569D"/>
    <w:p w14:paraId="0D39543B"/>
    <w:p w14:paraId="1E495868"/>
    <w:p w14:paraId="659D6805"/>
    <w:p w14:paraId="7F207F67"/>
    <w:p w14:paraId="08F3BA0A"/>
    <w:p w14:paraId="45680CA6"/>
    <w:p w14:paraId="51FA623C"/>
    <w:p w14:paraId="2E759B0D"/>
    <w:p w14:paraId="7FADCE87"/>
    <w:p w14:paraId="2FBF8826"/>
    <w:p w14:paraId="38CBEDAB"/>
    <w:p w14:paraId="5DEEC622"/>
    <w:p w14:paraId="36903328"/>
    <w:p w14:paraId="50A1B870"/>
    <w:p w14:paraId="6A5A947D"/>
    <w:p w14:paraId="451A22EA"/>
    <w:p w14:paraId="15071A39"/>
    <w:p w14:paraId="739A2277"/>
    <w:p w14:paraId="39FBFABA"/>
    <w:p w14:paraId="420C24CD"/>
    <w:p w14:paraId="51471C24"/>
    <w:p w14:paraId="07958B31"/>
    <w:p w14:paraId="65C2F8DE"/>
    <w:p w14:paraId="4DC09FB5"/>
    <w:p w14:paraId="48801FE4"/>
    <w:p w14:paraId="0DE4ECBD"/>
    <w:p w14:paraId="1DB6B00F"/>
    <w:p w14:paraId="0667CC3A"/>
    <w:p w14:paraId="2E5EF278"/>
    <w:p w14:paraId="20334B12"/>
    <w:p w14:paraId="71239136"/>
    <w:p w14:paraId="61BD48FA"/>
    <w:p w14:paraId="03F1C77A"/>
    <w:p w14:paraId="725B1482"/>
    <w:p w14:paraId="0DD230CC"/>
    <w:p w14:paraId="2AE8F695"/>
    <w:p w14:paraId="36CB6951"/>
    <w:p w14:paraId="0AAE1642"/>
    <w:p w14:paraId="0F97578C"/>
    <w:p w14:paraId="7EE9D0C9"/>
    <w:p w14:paraId="2F441C89"/>
    <w:p w14:paraId="5B2E6596"/>
    <w:p w14:paraId="1532A2FC"/>
    <w:p w14:paraId="72F58D1E"/>
    <w:p w14:paraId="111CE025"/>
    <w:p w14:paraId="3D186306"/>
    <w:p w14:paraId="3E53A70D"/>
    <w:p w14:paraId="4AFF2357"/>
    <w:p w14:paraId="67D8DF31"/>
    <w:p w14:paraId="0CD44F81"/>
    <w:p w14:paraId="1A71BD30"/>
    <w:p w14:paraId="7504D261"/>
    <w:p w14:paraId="3BEED525"/>
    <w:p w14:paraId="790283AB"/>
    <w:p w14:paraId="676A6344"/>
    <w:p w14:paraId="6D70EF70"/>
    <w:p w14:paraId="3ADC7C01"/>
    <w:p w14:paraId="2B41C5A7"/>
    <w:p w14:paraId="48E1902D"/>
    <w:p w14:paraId="0CD7A95D"/>
    <w:p w14:paraId="627B7FF2"/>
    <w:p w14:paraId="5E5FFA49"/>
    <w:p w14:paraId="690F0F67"/>
    <w:p w14:paraId="5AD08122"/>
    <w:p w14:paraId="545733DC"/>
    <w:p w14:paraId="69345BC1"/>
    <w:p w14:paraId="6CA22366"/>
    <w:p w14:paraId="6A35100A"/>
    <w:p w14:paraId="1D9575F9"/>
    <w:p w14:paraId="66BF2891"/>
    <w:p w14:paraId="3E2F5487"/>
    <w:p w14:paraId="71340D74"/>
    <w:p w14:paraId="52418041"/>
    <w:p w14:paraId="4240DE9D"/>
    <w:p w14:paraId="1931CB91"/>
    <w:p w14:paraId="35988CE7"/>
    <w:p w14:paraId="39B25692"/>
    <w:p w14:paraId="65F10D2D"/>
    <w:p w14:paraId="53B8438E"/>
    <w:p w14:paraId="365DD706"/>
    <w:p w14:paraId="65652A12"/>
    <w:p w14:paraId="4ADD6DB2"/>
    <w:p w14:paraId="3B992CAF"/>
    <w:p w14:paraId="30DB1333"/>
    <w:p w14:paraId="737BD79C"/>
    <w:p w14:paraId="34F651BA"/>
    <w:p w14:paraId="6140B565"/>
    <w:p w14:paraId="41399BBD"/>
    <w:p w14:paraId="62C3947D"/>
    <w:p w14:paraId="15BB0E49"/>
    <w:p w14:paraId="24201D30"/>
    <w:p w14:paraId="4D3FA6F3"/>
    <w:p w14:paraId="29F07564"/>
    <w:p w14:paraId="01445B2E"/>
    <w:p w14:paraId="0EBB3988"/>
    <w:p w14:paraId="3E336901"/>
    <w:p w14:paraId="122F15B3"/>
    <w:p w14:paraId="3BDB48E1"/>
    <w:p w14:paraId="6E2C24A7"/>
    <w:p w14:paraId="50361A06"/>
    <w:p w14:paraId="5A9D2DB0"/>
    <w:p w14:paraId="1CB507E8"/>
    <w:p w14:paraId="38F4205D"/>
    <w:p w14:paraId="5069BC62"/>
    <w:p w14:paraId="10D2EE5C"/>
    <w:p w14:paraId="0DA3B269"/>
    <w:p w14:paraId="2085E1BB"/>
    <w:p w14:paraId="544C5967"/>
    <w:p w14:paraId="2F2EE5B6"/>
    <w:p w14:paraId="11D8B669"/>
    <w:p w14:paraId="0BFD31F3"/>
    <w:p w14:paraId="598598F8"/>
    <w:p w14:paraId="3CBE6FC4"/>
    <w:p w14:paraId="2A07D138"/>
    <w:p w14:paraId="516EDDE1"/>
    <w:p w14:paraId="05DB91BE"/>
    <w:p w14:paraId="037B90B1"/>
    <w:p w14:paraId="766F0F5D"/>
    <w:p w14:paraId="4D7AD971"/>
    <w:p w14:paraId="10614A1A"/>
    <w:p w14:paraId="3AAE9546"/>
    <w:p w14:paraId="56FCB0DE"/>
    <w:p w14:paraId="16B6115C"/>
    <w:p w14:paraId="0A77A771"/>
    <w:p w14:paraId="301D3F59"/>
    <w:p w14:paraId="428F8CE4"/>
    <w:p w14:paraId="4DB7EDC2"/>
    <w:p w14:paraId="75B06E3B"/>
    <w:p w14:paraId="357784B0"/>
    <w:p w14:paraId="6B80762D"/>
    <w:p w14:paraId="7E0821BA"/>
    <w:p w14:paraId="1FD27D3E"/>
    <w:p w14:paraId="21AFA5BA"/>
    <w:p w14:paraId="5C7E12DA"/>
    <w:p w14:paraId="5F52C3FB"/>
    <w:p w14:paraId="4E8028BB"/>
    <w:p w14:paraId="594F896E"/>
    <w:p w14:paraId="20E9F62F"/>
    <w:p w14:paraId="70756DDE"/>
    <w:p w14:paraId="727E3F94"/>
    <w:p w14:paraId="2A8C3F4E"/>
    <w:p w14:paraId="10C6FF5E"/>
    <w:p w14:paraId="72D56F77"/>
    <w:p w14:paraId="25C60859"/>
    <w:p w14:paraId="667DF547"/>
    <w:p w14:paraId="2E4E8791"/>
    <w:p w14:paraId="067D2F52"/>
    <w:p w14:paraId="084CF6A8"/>
    <w:p w14:paraId="78C3863B"/>
    <w:p w14:paraId="373B300E"/>
    <w:p w14:paraId="60EFA8E2"/>
    <w:p w14:paraId="2D7CC5B0"/>
    <w:p w14:paraId="7BE07F11"/>
    <w:p w14:paraId="4D4DA270"/>
    <w:p w14:paraId="65D56BAA"/>
    <w:p w14:paraId="32EF0EDF"/>
    <w:p w14:paraId="057B2602"/>
    <w:p w14:paraId="43C325A7"/>
    <w:p w14:paraId="78860213"/>
    <w:p w14:paraId="7BB6E06C"/>
    <w:p w14:paraId="14171724"/>
    <w:p w14:paraId="54FF9964"/>
    <w:p w14:paraId="54B4CFBE"/>
    <w:p w14:paraId="5777111B"/>
    <w:p w14:paraId="1668B76D"/>
    <w:p w14:paraId="46376C5F"/>
    <w:p w14:paraId="0FD6B9A1"/>
    <w:p w14:paraId="735F4DA2"/>
    <w:p w14:paraId="59762225"/>
    <w:p w14:paraId="299F2F00"/>
    <w:p w14:paraId="366164BA"/>
    <w:p w14:paraId="08BBBF57"/>
    <w:p w14:paraId="5D6990F8"/>
    <w:p w14:paraId="619F1669"/>
    <w:p w14:paraId="1D4B41FC"/>
    <w:p w14:paraId="00D82FB8"/>
    <w:p w14:paraId="118D9EB3"/>
    <w:p w14:paraId="15E2B577"/>
    <w:p w14:paraId="42FA563E"/>
    <w:p w14:paraId="29A9C870"/>
    <w:p w14:paraId="2D7CD530"/>
    <w:p w14:paraId="00A1A6FD"/>
    <w:p w14:paraId="2464D627"/>
    <w:p w14:paraId="2666CDAB"/>
    <w:p w14:paraId="1C719BF7"/>
    <w:p w14:paraId="1E568378"/>
    <w:p w14:paraId="0FB7D489"/>
    <w:p w14:paraId="67BF2857"/>
    <w:p w14:paraId="25BCBE30"/>
    <w:p w14:paraId="581F258F"/>
    <w:p w14:paraId="49DF7908"/>
    <w:p w14:paraId="5FA5A1A4"/>
    <w:p w14:paraId="0EC6CECD"/>
    <w:p w14:paraId="736E74E7"/>
    <w:p w14:paraId="4BC260D7"/>
    <w:p w14:paraId="4F0B169D"/>
    <w:p w14:paraId="3D17A826"/>
    <w:p w14:paraId="2A440B2B"/>
    <w:p w14:paraId="00B3860C"/>
    <w:p w14:paraId="591A1E07"/>
    <w:p w14:paraId="77F197B9"/>
    <w:p w14:paraId="081467B9"/>
    <w:p w14:paraId="793879D6"/>
    <w:p w14:paraId="3880F66B"/>
    <w:p w14:paraId="064AA25D"/>
    <w:p w14:paraId="64CE7A85"/>
    <w:p w14:paraId="2B341EF3"/>
    <w:p w14:paraId="14F98E54"/>
    <w:p w14:paraId="475A1CF1"/>
    <w:p w14:paraId="446E19FB"/>
    <w:p w14:paraId="74CB91AE"/>
    <w:p w14:paraId="386E7555"/>
    <w:p w14:paraId="500362D0"/>
    <w:p w14:paraId="27EF40AC"/>
    <w:p w14:paraId="31A8F49D"/>
    <w:p w14:paraId="3828FB08"/>
    <w:p w14:paraId="60B50F64"/>
    <w:p w14:paraId="69C6EED2"/>
    <w:p w14:paraId="0CD9B903"/>
    <w:p w14:paraId="4657DB9A"/>
    <w:p w14:paraId="33DCF765"/>
    <w:p w14:paraId="2EF37864"/>
    <w:p w14:paraId="1A80DBAB"/>
    <w:p w14:paraId="5AB1D8A3"/>
    <w:p w14:paraId="61FFAFDE"/>
    <w:p w14:paraId="337FC706"/>
    <w:p w14:paraId="5F414447"/>
    <w:p w14:paraId="0452BF49"/>
    <w:p w14:paraId="2B50C3D1"/>
    <w:p w14:paraId="2203BA8A"/>
    <w:p w14:paraId="463651E6"/>
    <w:p w14:paraId="7D08888B"/>
    <w:p w14:paraId="4DF91898"/>
    <w:p w14:paraId="57ABC288"/>
    <w:p w14:paraId="4FBFDCA5"/>
    <w:p w14:paraId="28C3BFD7"/>
    <w:p w14:paraId="480D17D8"/>
    <w:p w14:paraId="180EE7E5"/>
    <w:p w14:paraId="0EECF1A7"/>
    <w:p w14:paraId="75BCFDB3"/>
    <w:p w14:paraId="17FFCC8C"/>
    <w:p w14:paraId="74BCC325"/>
    <w:p w14:paraId="20FDCC29"/>
    <w:p w14:paraId="0A56906A"/>
    <w:p w14:paraId="4BCA87BE"/>
    <w:p w14:paraId="5E66C397"/>
    <w:p w14:paraId="4F9C5C3D"/>
    <w:p w14:paraId="2BA069A2"/>
    <w:p w14:paraId="686C120E"/>
    <w:p w14:paraId="0276B4AC"/>
    <w:p w14:paraId="65B90CD4"/>
    <w:p w14:paraId="41F33CE8"/>
    <w:p w14:paraId="764653C7"/>
    <w:p w14:paraId="2DA036FB"/>
    <w:p w14:paraId="0C8AB5AB"/>
    <w:p w14:paraId="18715E55"/>
    <w:p w14:paraId="6C313C0D"/>
    <w:p w14:paraId="40331695"/>
    <w:p w14:paraId="26089D8B"/>
    <w:p w14:paraId="0F45ADFE"/>
    <w:p w14:paraId="6A46108C"/>
    <w:p w14:paraId="388881BB"/>
    <w:p w14:paraId="44F85B04"/>
    <w:p w14:paraId="6686151F"/>
    <w:p w14:paraId="690F67A6"/>
    <w:p w14:paraId="1B3A5547"/>
    <w:p w14:paraId="68075E34"/>
    <w:p w14:paraId="4787857A"/>
    <w:p w14:paraId="54FB21EA"/>
    <w:p w14:paraId="3E7962DF"/>
    <w:p w14:paraId="5E486C35"/>
    <w:p w14:paraId="496FEDD2"/>
    <w:p w14:paraId="3F7EBC27"/>
    <w:p w14:paraId="58A86D58"/>
    <w:p w14:paraId="7154DD43"/>
    <w:p w14:paraId="7FD4507B"/>
    <w:p w14:paraId="4888C505"/>
    <w:p w14:paraId="519A1BA6"/>
    <w:p w14:paraId="700D60C0"/>
    <w:p w14:paraId="2E22608C"/>
    <w:p w14:paraId="0A8189DB"/>
    <w:p w14:paraId="6BD0F88D"/>
    <w:p w14:paraId="70479673"/>
    <w:p w14:paraId="2C5420D9"/>
    <w:p w14:paraId="5FC52475"/>
    <w:p w14:paraId="6B51AEC1"/>
    <w:p w14:paraId="4060C8F0"/>
    <w:p w14:paraId="315B1A6D"/>
    <w:p w14:paraId="6CB15C4F"/>
    <w:p w14:paraId="6C82D8E1"/>
    <w:p w14:paraId="7245E17D"/>
    <w:p w14:paraId="66B828C2"/>
    <w:p w14:paraId="09FD34D2"/>
    <w:p w14:paraId="3BC1F27C"/>
    <w:p w14:paraId="0FB7EB4B"/>
    <w:p w14:paraId="262728B9"/>
    <w:p w14:paraId="075C23D5"/>
    <w:p w14:paraId="21DC799B"/>
    <w:p w14:paraId="5129831B"/>
    <w:p w14:paraId="44C19066"/>
    <w:p w14:paraId="5853479C"/>
    <w:p w14:paraId="44F76925"/>
    <w:p w14:paraId="5889F5F0"/>
    <w:p w14:paraId="70232E37"/>
    <w:p w14:paraId="4DC3291D"/>
    <w:p w14:paraId="74A18D6E"/>
    <w:p w14:paraId="6A13746F"/>
    <w:p w14:paraId="48C5CEE7"/>
    <w:p w14:paraId="7904C143"/>
    <w:p w14:paraId="380C187E"/>
    <w:p w14:paraId="5832DA18"/>
    <w:p w14:paraId="4DE109B9"/>
    <w:p w14:paraId="40E53EF1"/>
    <w:p w14:paraId="142A3270"/>
    <w:p w14:paraId="5A118467"/>
    <w:p w14:paraId="74E4E76E"/>
    <w:p w14:paraId="321B0E3B"/>
    <w:p w14:paraId="32BE19EB"/>
    <w:p w14:paraId="5CA6EF66"/>
    <w:p w14:paraId="46070227"/>
    <w:p w14:paraId="6A583DCD"/>
    <w:p w14:paraId="59696A2A"/>
    <w:p w14:paraId="5BCC7801"/>
    <w:p w14:paraId="1BF53B25"/>
    <w:p w14:paraId="7347C55B"/>
    <w:p w14:paraId="06382421"/>
    <w:p w14:paraId="062165C7"/>
    <w:p w14:paraId="4A6623E9"/>
    <w:p w14:paraId="2E22DDD0"/>
    <w:p w14:paraId="6D9E704E"/>
    <w:p w14:paraId="1BDCB44D"/>
    <w:p w14:paraId="25095D8C"/>
    <w:p w14:paraId="386A16E3"/>
    <w:p w14:paraId="012AAAB6"/>
    <w:p w14:paraId="24EBB63B"/>
    <w:p w14:paraId="718DF7E0"/>
    <w:p w14:paraId="173A7F80"/>
    <w:p w14:paraId="06AEF034"/>
    <w:p w14:paraId="4542CAA4"/>
    <w:p w14:paraId="3C8DFF06"/>
    <w:p w14:paraId="674045FC"/>
    <w:p w14:paraId="40D5AEC8"/>
    <w:p w14:paraId="2DECC8FC"/>
    <w:p w14:paraId="52ABD5C5"/>
    <w:p w14:paraId="2FC5C51A"/>
    <w:p w14:paraId="4980E36E"/>
    <w:p w14:paraId="52D66ECE"/>
    <w:p w14:paraId="35CA966D"/>
    <w:p w14:paraId="4FF3EF64"/>
    <w:p w14:paraId="41B370F9"/>
    <w:p w14:paraId="723400AA"/>
    <w:p w14:paraId="05E0A961"/>
    <w:p w14:paraId="463E91F3"/>
    <w:p w14:paraId="637273A1"/>
    <w:p w14:paraId="31E07DAD"/>
    <w:p w14:paraId="3ACAF53C"/>
    <w:p w14:paraId="4B747561"/>
    <w:p w14:paraId="1A9DF299"/>
    <w:p w14:paraId="2FE76461"/>
    <w:p w14:paraId="0F700D9E"/>
    <w:p w14:paraId="10954F67"/>
    <w:p w14:paraId="64DB6CA0"/>
    <w:p w14:paraId="3135936A"/>
    <w:p w14:paraId="5E9DEC42"/>
    <w:p w14:paraId="4AF23139"/>
    <w:p w14:paraId="689BCD23"/>
    <w:p w14:paraId="53558734"/>
    <w:p w14:paraId="308D6D2B"/>
    <w:p w14:paraId="1F79AA27"/>
    <w:p w14:paraId="41E91851"/>
    <w:p w14:paraId="42929498"/>
    <w:p w14:paraId="2C7F1624"/>
    <w:p w14:paraId="4E6FE2B6"/>
    <w:p w14:paraId="54EF0728"/>
    <w:p w14:paraId="3F99B61E"/>
    <w:p w14:paraId="121B05D3"/>
    <w:p w14:paraId="34B29A28"/>
    <w:p w14:paraId="55270ECC"/>
    <w:p w14:paraId="0BAD8709"/>
    <w:p w14:paraId="7F53C51A"/>
    <w:p w14:paraId="4A15EADA"/>
    <w:p w14:paraId="353A9273"/>
    <w:p w14:paraId="767A16C7"/>
    <w:p w14:paraId="22B0EA1C"/>
    <w:p w14:paraId="7923B4C7"/>
    <w:p w14:paraId="3929386A"/>
    <w:p w14:paraId="6B17E0C7"/>
    <w:p w14:paraId="03892AFB"/>
    <w:p w14:paraId="03E918AA"/>
    <w:p w14:paraId="3A50BE39"/>
    <w:p w14:paraId="68500FFD"/>
    <w:p w14:paraId="02156B64"/>
    <w:p w14:paraId="34708C78"/>
    <w:p w14:paraId="399B6226"/>
    <w:p w14:paraId="153FC1A2"/>
    <w:p w14:paraId="12DC651C"/>
    <w:p w14:paraId="02D7B057"/>
    <w:p w14:paraId="3254A20A"/>
    <w:p w14:paraId="57D6E858"/>
    <w:p w14:paraId="3FE1FDED"/>
    <w:p w14:paraId="666020D7"/>
    <w:p w14:paraId="6C0A6842"/>
    <w:p w14:paraId="1CB6AB70"/>
    <w:p w14:paraId="44DCDDC8"/>
    <w:p w14:paraId="5B157342"/>
    <w:p w14:paraId="29BC7951"/>
    <w:p w14:paraId="05B44A74"/>
    <w:p w14:paraId="2D7A869B"/>
    <w:p w14:paraId="4D5317C8"/>
    <w:p w14:paraId="5D698F22"/>
    <w:p w14:paraId="4A7AC72A"/>
    <w:p w14:paraId="475B2554"/>
    <w:p w14:paraId="7B965AEF"/>
    <w:p w14:paraId="592AF518"/>
    <w:p w14:paraId="4CB4677E"/>
    <w:p w14:paraId="56D547FD"/>
    <w:p w14:paraId="0274E003"/>
    <w:p w14:paraId="473F1BBB"/>
    <w:p w14:paraId="2505D24E"/>
    <w:p w14:paraId="5898E122"/>
    <w:p w14:paraId="4A971B38"/>
    <w:p w14:paraId="592C4490"/>
    <w:p w14:paraId="5AED1619"/>
    <w:p w14:paraId="1CB3E006"/>
    <w:p w14:paraId="637CF9E1"/>
    <w:p w14:paraId="75C35960"/>
    <w:p w14:paraId="47F562C3"/>
    <w:p w14:paraId="0C39965A"/>
    <w:p w14:paraId="6DC5E175"/>
    <w:p w14:paraId="68FE9900"/>
    <w:p w14:paraId="15EFCBB3"/>
    <w:p w14:paraId="718CBF84"/>
    <w:p w14:paraId="25854C2A"/>
    <w:p w14:paraId="6A6A240C"/>
    <w:p w14:paraId="0D9230E4"/>
    <w:p w14:paraId="306C6444"/>
    <w:p w14:paraId="2F62716B"/>
    <w:p w14:paraId="240C6A42"/>
    <w:p w14:paraId="7F8709A3"/>
    <w:p w14:paraId="34DE177D"/>
    <w:p w14:paraId="5DDB4D01"/>
    <w:p w14:paraId="6C169279"/>
    <w:p w14:paraId="403B5984"/>
    <w:p w14:paraId="21884007"/>
    <w:p w14:paraId="371073D5"/>
    <w:p w14:paraId="4A6995B6"/>
    <w:p w14:paraId="40C3B0B3"/>
    <w:p w14:paraId="2CD4DBCF"/>
    <w:p w14:paraId="37DB7700"/>
    <w:p w14:paraId="0446F610"/>
    <w:p w14:paraId="79798003"/>
    <w:p w14:paraId="095B70C0"/>
    <w:p w14:paraId="41D9A322"/>
    <w:p w14:paraId="6B4FDEEF"/>
    <w:p w14:paraId="7D3FD312"/>
    <w:p w14:paraId="69CFFC1C"/>
    <w:p w14:paraId="0342BB37"/>
    <w:p w14:paraId="63DED113"/>
    <w:p w14:paraId="5D65A548"/>
    <w:p w14:paraId="21F081E1"/>
    <w:p w14:paraId="4EBA6026"/>
    <w:p w14:paraId="3EA6A482"/>
    <w:p w14:paraId="4981990E"/>
    <w:p w14:paraId="56C3E800"/>
    <w:p w14:paraId="71903092"/>
    <w:p w14:paraId="77B8AA5D"/>
    <w:p w14:paraId="5841BDEC"/>
    <w:p w14:paraId="33480B71"/>
    <w:p w14:paraId="795F164E"/>
    <w:p w14:paraId="5B45BC6D"/>
    <w:p w14:paraId="1B5D876B"/>
    <w:p w14:paraId="0CFE64B8"/>
    <w:p w14:paraId="40DBA884"/>
    <w:p w14:paraId="217C6B85"/>
    <w:p w14:paraId="0061FE3A"/>
    <w:p w14:paraId="1CF2193F"/>
    <w:p w14:paraId="2CE18935"/>
    <w:p w14:paraId="7846E85B"/>
    <w:p w14:paraId="15D13FD3"/>
    <w:p w14:paraId="04692830"/>
    <w:p w14:paraId="54FECC0F"/>
    <w:p w14:paraId="6C9E469A"/>
    <w:p w14:paraId="27779D7E"/>
    <w:p w14:paraId="06B47988"/>
    <w:p w14:paraId="6E763259"/>
    <w:p w14:paraId="23F2E728"/>
    <w:p w14:paraId="30EA985A"/>
    <w:p w14:paraId="642FB601"/>
    <w:p w14:paraId="6C92F57A"/>
    <w:p w14:paraId="6373A7D3"/>
    <w:p w14:paraId="14E2776A"/>
    <w:p w14:paraId="23F83ECB"/>
    <w:p w14:paraId="0CBA8E34"/>
    <w:p w14:paraId="771A8ECB"/>
    <w:p w14:paraId="7CE4AB1E"/>
    <w:p w14:paraId="4ABA1A86"/>
    <w:p w14:paraId="54856CE2"/>
    <w:p w14:paraId="5F24ED27"/>
    <w:p w14:paraId="772B26FD"/>
    <w:p w14:paraId="1D757AEE"/>
    <w:p w14:paraId="78FDE078"/>
    <w:p w14:paraId="0BC494E3"/>
    <w:p w14:paraId="73CD3966"/>
    <w:p w14:paraId="500A7576"/>
    <w:p w14:paraId="4097B366"/>
    <w:p w14:paraId="12B1AF3D"/>
    <w:p w14:paraId="07A02066"/>
    <w:p w14:paraId="15D7B611"/>
    <w:p w14:paraId="73500E08"/>
    <w:p w14:paraId="0FA21F05"/>
    <w:p w14:paraId="4F3C82E3"/>
    <w:p w14:paraId="1889C0F8"/>
    <w:p w14:paraId="5152DAB8"/>
    <w:p w14:paraId="6F27A1CA"/>
    <w:p w14:paraId="2A2842CD"/>
    <w:p w14:paraId="13A498CE"/>
    <w:p w14:paraId="39EA770A"/>
    <w:p w14:paraId="5378DA8A"/>
    <w:p w14:paraId="299AE148"/>
    <w:p w14:paraId="60FBDEB9"/>
    <w:p w14:paraId="04A15D5A"/>
    <w:p w14:paraId="5BCB1CE2"/>
    <w:p w14:paraId="130B8946"/>
    <w:p w14:paraId="309F008D"/>
    <w:p w14:paraId="412EAA37"/>
    <w:p w14:paraId="131A66DA"/>
    <w:p w14:paraId="710C5A75"/>
    <w:p w14:paraId="78B02DBA"/>
    <w:p w14:paraId="1E792280"/>
    <w:p w14:paraId="2520BEC9"/>
    <w:p w14:paraId="60F28E42"/>
    <w:p w14:paraId="41242AB6"/>
    <w:p w14:paraId="6196783E"/>
    <w:p w14:paraId="5251C594"/>
    <w:p w14:paraId="4915F81D"/>
    <w:p w14:paraId="00398E05"/>
    <w:p w14:paraId="5BFBD6DE"/>
    <w:p w14:paraId="639B83BC"/>
    <w:p w14:paraId="3B66D553"/>
    <w:p w14:paraId="77EB6A2D"/>
    <w:p w14:paraId="520AEAD2"/>
    <w:p w14:paraId="03C89DB7"/>
    <w:p w14:paraId="214156FD"/>
    <w:p w14:paraId="0DED030E"/>
    <w:p w14:paraId="38172082"/>
    <w:p w14:paraId="730EF737"/>
    <w:p w14:paraId="2171906D"/>
    <w:p w14:paraId="4A31FFEA"/>
    <w:p w14:paraId="6127481F"/>
    <w:p w14:paraId="0E82A7EB"/>
    <w:p w14:paraId="2480E24A"/>
    <w:p w14:paraId="0E7F18F2"/>
    <w:p w14:paraId="791BD976"/>
    <w:p w14:paraId="5B08E85D"/>
    <w:p w14:paraId="1662C074"/>
    <w:p w14:paraId="77E08390"/>
    <w:p w14:paraId="0C09651D"/>
    <w:p w14:paraId="0E1222EC"/>
    <w:p w14:paraId="1CCF45E4"/>
    <w:p w14:paraId="21DDEF94"/>
    <w:p w14:paraId="177BE1F7"/>
    <w:p w14:paraId="0D1470E5"/>
    <w:p w14:paraId="7A632CC0"/>
    <w:p w14:paraId="5C7FE6F1"/>
    <w:p w14:paraId="3359E6EC"/>
    <w:p w14:paraId="339468A5"/>
    <w:p w14:paraId="623A8551"/>
    <w:p w14:paraId="76E1E7ED"/>
    <w:p w14:paraId="0896DE87"/>
    <w:p w14:paraId="17FF6A83"/>
    <w:p w14:paraId="0AD24CDA"/>
    <w:p w14:paraId="1DF09437"/>
    <w:p w14:paraId="62591D56"/>
    <w:p w14:paraId="6834570D"/>
    <w:p w14:paraId="0DD22B35"/>
    <w:p w14:paraId="564DAC9D"/>
    <w:p w14:paraId="21935C93"/>
    <w:p w14:paraId="182759D1"/>
    <w:p w14:paraId="6C218E3C"/>
    <w:p w14:paraId="705AC08F"/>
    <w:p w14:paraId="1AC018C5"/>
    <w:p w14:paraId="2924EB11"/>
    <w:p w14:paraId="3383861F"/>
    <w:p w14:paraId="023354C6"/>
    <w:p w14:paraId="7CA8010B"/>
    <w:p w14:paraId="7D068399"/>
    <w:p w14:paraId="52C8BEEE"/>
    <w:p w14:paraId="11463663"/>
    <w:p w14:paraId="357A68BB"/>
    <w:p w14:paraId="4FB658F2"/>
    <w:p w14:paraId="713319DA"/>
    <w:p w14:paraId="1E294EDA"/>
    <w:p w14:paraId="1556DFBA"/>
    <w:p w14:paraId="1EC4CC72"/>
    <w:p w14:paraId="703BFEB3"/>
    <w:p w14:paraId="6204F52F"/>
    <w:p w14:paraId="04E88088"/>
    <w:p w14:paraId="66167495"/>
    <w:p w14:paraId="3C575950"/>
    <w:p w14:paraId="2A84BC15"/>
    <w:p w14:paraId="21C3E4D7"/>
    <w:p w14:paraId="0EA0C646"/>
    <w:p w14:paraId="1FC3CC5C"/>
    <w:p w14:paraId="60ACB75C"/>
    <w:p w14:paraId="6985CD84"/>
    <w:p w14:paraId="35356B08"/>
    <w:p w14:paraId="3905BA66"/>
    <w:p w14:paraId="646D00ED"/>
    <w:p w14:paraId="3B333C9E"/>
    <w:p w14:paraId="0D66E8FF"/>
    <w:p w14:paraId="01D21773"/>
    <w:p w14:paraId="699DEDD8"/>
    <w:p w14:paraId="1C3EB447"/>
    <w:p w14:paraId="0EE93D27"/>
    <w:p w14:paraId="031BFC4C"/>
    <w:p w14:paraId="402F2267"/>
    <w:p w14:paraId="5EDD0C9C"/>
    <w:p w14:paraId="70C2D776"/>
    <w:p w14:paraId="5FBC7138"/>
    <w:p w14:paraId="219DECF0"/>
    <w:p w14:paraId="13E1D57C"/>
    <w:p w14:paraId="680515F7"/>
    <w:p w14:paraId="1B8E34B6"/>
    <w:p w14:paraId="73720E68"/>
    <w:p w14:paraId="07462D45"/>
    <w:p w14:paraId="334DB060"/>
    <w:p w14:paraId="7DC0600F"/>
    <w:p w14:paraId="5C95E3CD"/>
    <w:p w14:paraId="01B452EF"/>
    <w:p w14:paraId="3A787435"/>
    <w:p w14:paraId="65C9C75C"/>
    <w:p w14:paraId="6ECB9D23"/>
    <w:p w14:paraId="7ACF8ABC"/>
    <w:p w14:paraId="5D7BE8A8"/>
    <w:p w14:paraId="365882BF"/>
    <w:p w14:paraId="79AF63B7"/>
    <w:p w14:paraId="33BCBE6E"/>
    <w:p w14:paraId="7F8DC804"/>
    <w:p w14:paraId="0CB2F23E"/>
    <w:p w14:paraId="3B4A8D5E"/>
    <w:p w14:paraId="2692A830"/>
    <w:p w14:paraId="0D3F55FA"/>
    <w:p w14:paraId="06A76301"/>
    <w:p w14:paraId="3565AB0B"/>
    <w:p w14:paraId="7CDA7E92"/>
    <w:p w14:paraId="4E41276B"/>
    <w:p w14:paraId="6BBEB7A8"/>
    <w:p w14:paraId="0096DCE7"/>
    <w:p w14:paraId="10047052"/>
    <w:p w14:paraId="7B7193FF"/>
    <w:p w14:paraId="57C5DAF1"/>
    <w:p w14:paraId="7568CAC1"/>
    <w:p w14:paraId="6D2B209D"/>
    <w:p w14:paraId="29D23B54"/>
    <w:p w14:paraId="72CC437D"/>
    <w:p w14:paraId="5ED1B291"/>
    <w:p w14:paraId="284BF5AA"/>
    <w:p w14:paraId="6804C7E2"/>
    <w:p w14:paraId="75A60ECC"/>
    <w:p w14:paraId="779DC1FE"/>
    <w:p w14:paraId="4A2B7035"/>
    <w:p w14:paraId="13A5C379"/>
    <w:p w14:paraId="6EC68F8B"/>
    <w:p w14:paraId="4208A681"/>
    <w:p w14:paraId="5987AA21"/>
    <w:p w14:paraId="7CC0FD47"/>
    <w:p w14:paraId="5B0EB37D"/>
    <w:p w14:paraId="44499468"/>
    <w:p w14:paraId="23E4D077"/>
    <w:p w14:paraId="21DB3D7A"/>
    <w:p w14:paraId="545BB2BF"/>
    <w:p w14:paraId="42241BBA"/>
    <w:p w14:paraId="64AA5650"/>
    <w:p w14:paraId="64657884"/>
    <w:p w14:paraId="02D4CFB9"/>
    <w:p w14:paraId="3A6FB15C"/>
    <w:p w14:paraId="49DD8CCF"/>
    <w:p w14:paraId="6F390ED1"/>
    <w:p w14:paraId="1D747FC1"/>
    <w:p w14:paraId="0EBD1DB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Narrow-Bold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31E37"/>
    <w:rsid w:val="00050A31"/>
    <w:rsid w:val="00065A8E"/>
    <w:rsid w:val="000716D2"/>
    <w:rsid w:val="00071AAB"/>
    <w:rsid w:val="000B76C4"/>
    <w:rsid w:val="000C127F"/>
    <w:rsid w:val="000C5610"/>
    <w:rsid w:val="000E6552"/>
    <w:rsid w:val="000F3A4F"/>
    <w:rsid w:val="000F59AC"/>
    <w:rsid w:val="00102C49"/>
    <w:rsid w:val="001364FE"/>
    <w:rsid w:val="001368DD"/>
    <w:rsid w:val="00147DB3"/>
    <w:rsid w:val="001518A5"/>
    <w:rsid w:val="001565C8"/>
    <w:rsid w:val="00170095"/>
    <w:rsid w:val="00170E4F"/>
    <w:rsid w:val="001743F4"/>
    <w:rsid w:val="00187C33"/>
    <w:rsid w:val="001936B7"/>
    <w:rsid w:val="00196AB1"/>
    <w:rsid w:val="001B0A80"/>
    <w:rsid w:val="001B455B"/>
    <w:rsid w:val="00201333"/>
    <w:rsid w:val="00210FA7"/>
    <w:rsid w:val="00216417"/>
    <w:rsid w:val="00225967"/>
    <w:rsid w:val="0026631D"/>
    <w:rsid w:val="0028692C"/>
    <w:rsid w:val="002B3F31"/>
    <w:rsid w:val="002C2F53"/>
    <w:rsid w:val="0033518C"/>
    <w:rsid w:val="003437C2"/>
    <w:rsid w:val="00377186"/>
    <w:rsid w:val="003A1C03"/>
    <w:rsid w:val="004007B6"/>
    <w:rsid w:val="0040552C"/>
    <w:rsid w:val="00414627"/>
    <w:rsid w:val="0042039C"/>
    <w:rsid w:val="00420858"/>
    <w:rsid w:val="00425D63"/>
    <w:rsid w:val="00433C01"/>
    <w:rsid w:val="004643D8"/>
    <w:rsid w:val="00497C24"/>
    <w:rsid w:val="004C7BA5"/>
    <w:rsid w:val="004E7628"/>
    <w:rsid w:val="004F48F2"/>
    <w:rsid w:val="005149B1"/>
    <w:rsid w:val="00523056"/>
    <w:rsid w:val="005647F2"/>
    <w:rsid w:val="005662D1"/>
    <w:rsid w:val="00573A09"/>
    <w:rsid w:val="0058429F"/>
    <w:rsid w:val="005A4526"/>
    <w:rsid w:val="005B0227"/>
    <w:rsid w:val="005C1B16"/>
    <w:rsid w:val="005E53D0"/>
    <w:rsid w:val="006002EB"/>
    <w:rsid w:val="006128EF"/>
    <w:rsid w:val="006264B4"/>
    <w:rsid w:val="00643033"/>
    <w:rsid w:val="00644CC3"/>
    <w:rsid w:val="00654ADF"/>
    <w:rsid w:val="00661468"/>
    <w:rsid w:val="006649F0"/>
    <w:rsid w:val="0067245D"/>
    <w:rsid w:val="0068470E"/>
    <w:rsid w:val="00695DCD"/>
    <w:rsid w:val="006A05CC"/>
    <w:rsid w:val="006A17BC"/>
    <w:rsid w:val="006A35A7"/>
    <w:rsid w:val="007152D7"/>
    <w:rsid w:val="00746C14"/>
    <w:rsid w:val="007555E9"/>
    <w:rsid w:val="007A290B"/>
    <w:rsid w:val="007C2C59"/>
    <w:rsid w:val="007D244F"/>
    <w:rsid w:val="007E0E84"/>
    <w:rsid w:val="00801F23"/>
    <w:rsid w:val="0083295C"/>
    <w:rsid w:val="00837632"/>
    <w:rsid w:val="0085640F"/>
    <w:rsid w:val="008567AA"/>
    <w:rsid w:val="00892712"/>
    <w:rsid w:val="008A680A"/>
    <w:rsid w:val="008B0BB0"/>
    <w:rsid w:val="008C0257"/>
    <w:rsid w:val="008C29FF"/>
    <w:rsid w:val="008D3946"/>
    <w:rsid w:val="008D549A"/>
    <w:rsid w:val="008E018C"/>
    <w:rsid w:val="008E6C4B"/>
    <w:rsid w:val="008F18C0"/>
    <w:rsid w:val="00907648"/>
    <w:rsid w:val="00925FED"/>
    <w:rsid w:val="00930FDE"/>
    <w:rsid w:val="00984C93"/>
    <w:rsid w:val="00987CE1"/>
    <w:rsid w:val="0099405C"/>
    <w:rsid w:val="009C600F"/>
    <w:rsid w:val="009D3723"/>
    <w:rsid w:val="009E04F2"/>
    <w:rsid w:val="00A03B7B"/>
    <w:rsid w:val="00A1737E"/>
    <w:rsid w:val="00A200C9"/>
    <w:rsid w:val="00A250D5"/>
    <w:rsid w:val="00A32F56"/>
    <w:rsid w:val="00A36028"/>
    <w:rsid w:val="00A43D80"/>
    <w:rsid w:val="00A91424"/>
    <w:rsid w:val="00AA2C77"/>
    <w:rsid w:val="00AC3FB9"/>
    <w:rsid w:val="00AC702A"/>
    <w:rsid w:val="00AD226F"/>
    <w:rsid w:val="00AE4E00"/>
    <w:rsid w:val="00B13A52"/>
    <w:rsid w:val="00B24CF4"/>
    <w:rsid w:val="00B26993"/>
    <w:rsid w:val="00B4570C"/>
    <w:rsid w:val="00B5208C"/>
    <w:rsid w:val="00B74876"/>
    <w:rsid w:val="00BB7C2B"/>
    <w:rsid w:val="00BC075A"/>
    <w:rsid w:val="00BC1664"/>
    <w:rsid w:val="00BC2546"/>
    <w:rsid w:val="00BF657B"/>
    <w:rsid w:val="00C05085"/>
    <w:rsid w:val="00C12F88"/>
    <w:rsid w:val="00C1593D"/>
    <w:rsid w:val="00C55AB8"/>
    <w:rsid w:val="00C56C7E"/>
    <w:rsid w:val="00C776A4"/>
    <w:rsid w:val="00CA2C6C"/>
    <w:rsid w:val="00CC0600"/>
    <w:rsid w:val="00CC78AC"/>
    <w:rsid w:val="00CD7B2C"/>
    <w:rsid w:val="00CF7953"/>
    <w:rsid w:val="00D012AC"/>
    <w:rsid w:val="00D07232"/>
    <w:rsid w:val="00D10245"/>
    <w:rsid w:val="00D21BDD"/>
    <w:rsid w:val="00D30CDA"/>
    <w:rsid w:val="00D65F07"/>
    <w:rsid w:val="00D92BB7"/>
    <w:rsid w:val="00DC76D2"/>
    <w:rsid w:val="00DD30ED"/>
    <w:rsid w:val="00DD5C93"/>
    <w:rsid w:val="00DF770A"/>
    <w:rsid w:val="00E62D60"/>
    <w:rsid w:val="00E64C21"/>
    <w:rsid w:val="00E653EB"/>
    <w:rsid w:val="00E9442E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A0229"/>
    <w:rsid w:val="01145B58"/>
    <w:rsid w:val="01181729"/>
    <w:rsid w:val="012165E2"/>
    <w:rsid w:val="01221B9D"/>
    <w:rsid w:val="01251AF9"/>
    <w:rsid w:val="012A0592"/>
    <w:rsid w:val="012B5715"/>
    <w:rsid w:val="01353CDD"/>
    <w:rsid w:val="01402CAE"/>
    <w:rsid w:val="01442706"/>
    <w:rsid w:val="01473113"/>
    <w:rsid w:val="01480EB0"/>
    <w:rsid w:val="015B04C0"/>
    <w:rsid w:val="016F7CF2"/>
    <w:rsid w:val="01703CC7"/>
    <w:rsid w:val="0177191F"/>
    <w:rsid w:val="01774E98"/>
    <w:rsid w:val="01776B6C"/>
    <w:rsid w:val="017D18CA"/>
    <w:rsid w:val="018239A8"/>
    <w:rsid w:val="0188622C"/>
    <w:rsid w:val="01930DAA"/>
    <w:rsid w:val="019839D7"/>
    <w:rsid w:val="01985B87"/>
    <w:rsid w:val="01A02D31"/>
    <w:rsid w:val="01BA3454"/>
    <w:rsid w:val="01C52531"/>
    <w:rsid w:val="01C63B30"/>
    <w:rsid w:val="01CF4774"/>
    <w:rsid w:val="01D462DC"/>
    <w:rsid w:val="01D96BF5"/>
    <w:rsid w:val="01DA6CA8"/>
    <w:rsid w:val="01DE5ACF"/>
    <w:rsid w:val="01E368CB"/>
    <w:rsid w:val="01ED0077"/>
    <w:rsid w:val="01F44A14"/>
    <w:rsid w:val="01F51776"/>
    <w:rsid w:val="01F67F17"/>
    <w:rsid w:val="01FF23B7"/>
    <w:rsid w:val="01FF5884"/>
    <w:rsid w:val="02016C40"/>
    <w:rsid w:val="020729FB"/>
    <w:rsid w:val="020E6D0F"/>
    <w:rsid w:val="021438A4"/>
    <w:rsid w:val="02195D6A"/>
    <w:rsid w:val="021E12EA"/>
    <w:rsid w:val="02321898"/>
    <w:rsid w:val="02356189"/>
    <w:rsid w:val="023916F1"/>
    <w:rsid w:val="023B0F4C"/>
    <w:rsid w:val="024204E0"/>
    <w:rsid w:val="02460A75"/>
    <w:rsid w:val="02663390"/>
    <w:rsid w:val="026A77ED"/>
    <w:rsid w:val="026F2E0D"/>
    <w:rsid w:val="0274134E"/>
    <w:rsid w:val="0277644B"/>
    <w:rsid w:val="02792539"/>
    <w:rsid w:val="02836725"/>
    <w:rsid w:val="02866819"/>
    <w:rsid w:val="028B6CB3"/>
    <w:rsid w:val="029A21FF"/>
    <w:rsid w:val="029A468B"/>
    <w:rsid w:val="029B50A4"/>
    <w:rsid w:val="029E62AC"/>
    <w:rsid w:val="02AC6D9D"/>
    <w:rsid w:val="02AF66A7"/>
    <w:rsid w:val="02BB1B62"/>
    <w:rsid w:val="02BD4BFC"/>
    <w:rsid w:val="02C1397C"/>
    <w:rsid w:val="02C54BA4"/>
    <w:rsid w:val="02CC60E2"/>
    <w:rsid w:val="02CD2FB0"/>
    <w:rsid w:val="02D82655"/>
    <w:rsid w:val="02D826A5"/>
    <w:rsid w:val="02E04B2C"/>
    <w:rsid w:val="02E65BA5"/>
    <w:rsid w:val="02F22C44"/>
    <w:rsid w:val="02F41294"/>
    <w:rsid w:val="02F420C6"/>
    <w:rsid w:val="02F512D6"/>
    <w:rsid w:val="02F8749D"/>
    <w:rsid w:val="02FB3ADB"/>
    <w:rsid w:val="02FC661B"/>
    <w:rsid w:val="03035E40"/>
    <w:rsid w:val="031408E8"/>
    <w:rsid w:val="031D6C9A"/>
    <w:rsid w:val="0322711D"/>
    <w:rsid w:val="032913C2"/>
    <w:rsid w:val="032A0163"/>
    <w:rsid w:val="032D3243"/>
    <w:rsid w:val="03375F98"/>
    <w:rsid w:val="033E28F2"/>
    <w:rsid w:val="03402EC4"/>
    <w:rsid w:val="034D06EA"/>
    <w:rsid w:val="034D3596"/>
    <w:rsid w:val="03545187"/>
    <w:rsid w:val="035D7DB4"/>
    <w:rsid w:val="03607FE1"/>
    <w:rsid w:val="036746E0"/>
    <w:rsid w:val="0369529F"/>
    <w:rsid w:val="036F355C"/>
    <w:rsid w:val="036F4706"/>
    <w:rsid w:val="03714C1E"/>
    <w:rsid w:val="0380329C"/>
    <w:rsid w:val="03835FDD"/>
    <w:rsid w:val="03875FD7"/>
    <w:rsid w:val="03882046"/>
    <w:rsid w:val="03933AF7"/>
    <w:rsid w:val="03977495"/>
    <w:rsid w:val="039A0382"/>
    <w:rsid w:val="039B6CE6"/>
    <w:rsid w:val="03A1392A"/>
    <w:rsid w:val="03A62AA1"/>
    <w:rsid w:val="03A7116F"/>
    <w:rsid w:val="03AE0793"/>
    <w:rsid w:val="03B15463"/>
    <w:rsid w:val="03B82723"/>
    <w:rsid w:val="03BA28B1"/>
    <w:rsid w:val="03BB12F7"/>
    <w:rsid w:val="03C059E8"/>
    <w:rsid w:val="03C45DF2"/>
    <w:rsid w:val="03C46C38"/>
    <w:rsid w:val="03D679DD"/>
    <w:rsid w:val="03E3233D"/>
    <w:rsid w:val="03E8057D"/>
    <w:rsid w:val="03EB238E"/>
    <w:rsid w:val="03F04EE4"/>
    <w:rsid w:val="03F06220"/>
    <w:rsid w:val="03F5653E"/>
    <w:rsid w:val="03F74B61"/>
    <w:rsid w:val="03FA1C0C"/>
    <w:rsid w:val="03FD0EC0"/>
    <w:rsid w:val="04013761"/>
    <w:rsid w:val="040E6086"/>
    <w:rsid w:val="04111B74"/>
    <w:rsid w:val="041151C5"/>
    <w:rsid w:val="04157349"/>
    <w:rsid w:val="0418236C"/>
    <w:rsid w:val="041869A4"/>
    <w:rsid w:val="04202986"/>
    <w:rsid w:val="0426568D"/>
    <w:rsid w:val="042C3A4E"/>
    <w:rsid w:val="042C7E81"/>
    <w:rsid w:val="0430648C"/>
    <w:rsid w:val="04346BE6"/>
    <w:rsid w:val="043A2AD1"/>
    <w:rsid w:val="043A5B89"/>
    <w:rsid w:val="043C370A"/>
    <w:rsid w:val="043C4542"/>
    <w:rsid w:val="043D0BE5"/>
    <w:rsid w:val="04493AF2"/>
    <w:rsid w:val="04567E21"/>
    <w:rsid w:val="04581822"/>
    <w:rsid w:val="04581BE9"/>
    <w:rsid w:val="045850C7"/>
    <w:rsid w:val="045A05BE"/>
    <w:rsid w:val="046154E9"/>
    <w:rsid w:val="04680D5F"/>
    <w:rsid w:val="04681F2D"/>
    <w:rsid w:val="0468776B"/>
    <w:rsid w:val="046D11DB"/>
    <w:rsid w:val="0471577B"/>
    <w:rsid w:val="047437EE"/>
    <w:rsid w:val="047B3C6E"/>
    <w:rsid w:val="047D6319"/>
    <w:rsid w:val="0483284A"/>
    <w:rsid w:val="04875098"/>
    <w:rsid w:val="048A3961"/>
    <w:rsid w:val="04984A64"/>
    <w:rsid w:val="049C1701"/>
    <w:rsid w:val="049F67B5"/>
    <w:rsid w:val="04BF71F8"/>
    <w:rsid w:val="04C66A59"/>
    <w:rsid w:val="04C92AE6"/>
    <w:rsid w:val="04C92C37"/>
    <w:rsid w:val="04D0584B"/>
    <w:rsid w:val="04D42390"/>
    <w:rsid w:val="04D50C55"/>
    <w:rsid w:val="04DE039E"/>
    <w:rsid w:val="04F6601A"/>
    <w:rsid w:val="05025BFF"/>
    <w:rsid w:val="050A3137"/>
    <w:rsid w:val="050A3493"/>
    <w:rsid w:val="050B785F"/>
    <w:rsid w:val="050F5EDA"/>
    <w:rsid w:val="050F610E"/>
    <w:rsid w:val="051C5479"/>
    <w:rsid w:val="052B59C5"/>
    <w:rsid w:val="05373FD4"/>
    <w:rsid w:val="0538351B"/>
    <w:rsid w:val="05435A5F"/>
    <w:rsid w:val="054C0D41"/>
    <w:rsid w:val="05527579"/>
    <w:rsid w:val="05596681"/>
    <w:rsid w:val="055F73A8"/>
    <w:rsid w:val="05674CA1"/>
    <w:rsid w:val="056858D7"/>
    <w:rsid w:val="056B40EB"/>
    <w:rsid w:val="0576396E"/>
    <w:rsid w:val="057F76BA"/>
    <w:rsid w:val="0580316F"/>
    <w:rsid w:val="05803F45"/>
    <w:rsid w:val="05857E78"/>
    <w:rsid w:val="0588110E"/>
    <w:rsid w:val="058869D2"/>
    <w:rsid w:val="058D23D6"/>
    <w:rsid w:val="058E3D1B"/>
    <w:rsid w:val="05954874"/>
    <w:rsid w:val="059C2D5D"/>
    <w:rsid w:val="059E28AE"/>
    <w:rsid w:val="05A128D0"/>
    <w:rsid w:val="05A23FEA"/>
    <w:rsid w:val="05AF79E9"/>
    <w:rsid w:val="05BB5D9A"/>
    <w:rsid w:val="05BB69B4"/>
    <w:rsid w:val="05C01E43"/>
    <w:rsid w:val="05C21590"/>
    <w:rsid w:val="05C3223B"/>
    <w:rsid w:val="05D236D6"/>
    <w:rsid w:val="05D34938"/>
    <w:rsid w:val="05D826FF"/>
    <w:rsid w:val="05E058C0"/>
    <w:rsid w:val="05EC57F0"/>
    <w:rsid w:val="05EF3C8B"/>
    <w:rsid w:val="05F01125"/>
    <w:rsid w:val="05F24C51"/>
    <w:rsid w:val="05FA25F9"/>
    <w:rsid w:val="05FB321B"/>
    <w:rsid w:val="05FD13DD"/>
    <w:rsid w:val="06035333"/>
    <w:rsid w:val="060B01CB"/>
    <w:rsid w:val="060B11AD"/>
    <w:rsid w:val="06100FE7"/>
    <w:rsid w:val="061B0923"/>
    <w:rsid w:val="061B72DA"/>
    <w:rsid w:val="062E3B85"/>
    <w:rsid w:val="063025CA"/>
    <w:rsid w:val="063439E3"/>
    <w:rsid w:val="0638494E"/>
    <w:rsid w:val="06391328"/>
    <w:rsid w:val="063947C0"/>
    <w:rsid w:val="064257ED"/>
    <w:rsid w:val="06433795"/>
    <w:rsid w:val="06504D7A"/>
    <w:rsid w:val="06585B91"/>
    <w:rsid w:val="06686E65"/>
    <w:rsid w:val="0674236E"/>
    <w:rsid w:val="06746DC8"/>
    <w:rsid w:val="067E2716"/>
    <w:rsid w:val="06864396"/>
    <w:rsid w:val="068926D8"/>
    <w:rsid w:val="068A0D81"/>
    <w:rsid w:val="068B348D"/>
    <w:rsid w:val="068C5E40"/>
    <w:rsid w:val="06934FED"/>
    <w:rsid w:val="06936DFF"/>
    <w:rsid w:val="06940594"/>
    <w:rsid w:val="06985D0C"/>
    <w:rsid w:val="06A44FAE"/>
    <w:rsid w:val="06A9579C"/>
    <w:rsid w:val="06AB6497"/>
    <w:rsid w:val="06B040FB"/>
    <w:rsid w:val="06B54697"/>
    <w:rsid w:val="06BA45CE"/>
    <w:rsid w:val="06C04EC1"/>
    <w:rsid w:val="06C2135F"/>
    <w:rsid w:val="06DE4371"/>
    <w:rsid w:val="06DF66B5"/>
    <w:rsid w:val="06F856A3"/>
    <w:rsid w:val="070365C3"/>
    <w:rsid w:val="07162F60"/>
    <w:rsid w:val="071850E4"/>
    <w:rsid w:val="0719799E"/>
    <w:rsid w:val="071B5F3E"/>
    <w:rsid w:val="071D116E"/>
    <w:rsid w:val="071E31C1"/>
    <w:rsid w:val="072230A5"/>
    <w:rsid w:val="07286087"/>
    <w:rsid w:val="0732716D"/>
    <w:rsid w:val="073626FC"/>
    <w:rsid w:val="073632B3"/>
    <w:rsid w:val="07375BC4"/>
    <w:rsid w:val="0745281E"/>
    <w:rsid w:val="07456663"/>
    <w:rsid w:val="074801B8"/>
    <w:rsid w:val="074C5A3A"/>
    <w:rsid w:val="074E5516"/>
    <w:rsid w:val="074F4263"/>
    <w:rsid w:val="075E48ED"/>
    <w:rsid w:val="07606538"/>
    <w:rsid w:val="07623068"/>
    <w:rsid w:val="07677264"/>
    <w:rsid w:val="07705690"/>
    <w:rsid w:val="07735FAC"/>
    <w:rsid w:val="077C2047"/>
    <w:rsid w:val="077C374C"/>
    <w:rsid w:val="077D2A9E"/>
    <w:rsid w:val="078469E5"/>
    <w:rsid w:val="07885988"/>
    <w:rsid w:val="078A624A"/>
    <w:rsid w:val="07904663"/>
    <w:rsid w:val="079942D2"/>
    <w:rsid w:val="079D4C0D"/>
    <w:rsid w:val="07A20C1A"/>
    <w:rsid w:val="07A827DA"/>
    <w:rsid w:val="07AE539A"/>
    <w:rsid w:val="07C044E2"/>
    <w:rsid w:val="07C11B28"/>
    <w:rsid w:val="07C5017E"/>
    <w:rsid w:val="07C5776A"/>
    <w:rsid w:val="07C7481C"/>
    <w:rsid w:val="07CF7E80"/>
    <w:rsid w:val="07D159AE"/>
    <w:rsid w:val="07D24BC7"/>
    <w:rsid w:val="07D75FAA"/>
    <w:rsid w:val="07D76F50"/>
    <w:rsid w:val="07DD18BB"/>
    <w:rsid w:val="07E53480"/>
    <w:rsid w:val="07E948C1"/>
    <w:rsid w:val="07EB2971"/>
    <w:rsid w:val="07F0291D"/>
    <w:rsid w:val="07F15ACD"/>
    <w:rsid w:val="07F2713D"/>
    <w:rsid w:val="07F458EA"/>
    <w:rsid w:val="07F65A7D"/>
    <w:rsid w:val="08020FFD"/>
    <w:rsid w:val="080317B3"/>
    <w:rsid w:val="080502B1"/>
    <w:rsid w:val="080F08CD"/>
    <w:rsid w:val="081008A6"/>
    <w:rsid w:val="08182C3A"/>
    <w:rsid w:val="0819767E"/>
    <w:rsid w:val="08277834"/>
    <w:rsid w:val="083B423D"/>
    <w:rsid w:val="083C6562"/>
    <w:rsid w:val="08455E4D"/>
    <w:rsid w:val="08464250"/>
    <w:rsid w:val="08467951"/>
    <w:rsid w:val="08517E1C"/>
    <w:rsid w:val="08561BE6"/>
    <w:rsid w:val="0864758D"/>
    <w:rsid w:val="08780655"/>
    <w:rsid w:val="087D179C"/>
    <w:rsid w:val="088041CC"/>
    <w:rsid w:val="08836B3C"/>
    <w:rsid w:val="08851AA5"/>
    <w:rsid w:val="088C5B0D"/>
    <w:rsid w:val="088F152B"/>
    <w:rsid w:val="0896071F"/>
    <w:rsid w:val="08AA260B"/>
    <w:rsid w:val="08AE6BE1"/>
    <w:rsid w:val="08B7062E"/>
    <w:rsid w:val="08B70C59"/>
    <w:rsid w:val="08BB23EE"/>
    <w:rsid w:val="08C3422A"/>
    <w:rsid w:val="08F17BC6"/>
    <w:rsid w:val="08F92A9D"/>
    <w:rsid w:val="08FF0ECD"/>
    <w:rsid w:val="090307BF"/>
    <w:rsid w:val="09030B4A"/>
    <w:rsid w:val="090B1BAB"/>
    <w:rsid w:val="090D74CA"/>
    <w:rsid w:val="091760E2"/>
    <w:rsid w:val="091C0135"/>
    <w:rsid w:val="09225D06"/>
    <w:rsid w:val="09242C51"/>
    <w:rsid w:val="092503D7"/>
    <w:rsid w:val="092577DD"/>
    <w:rsid w:val="09264EAB"/>
    <w:rsid w:val="092B217E"/>
    <w:rsid w:val="092E2574"/>
    <w:rsid w:val="093040D3"/>
    <w:rsid w:val="09396769"/>
    <w:rsid w:val="093B738B"/>
    <w:rsid w:val="0948409C"/>
    <w:rsid w:val="094C3E90"/>
    <w:rsid w:val="094C767A"/>
    <w:rsid w:val="094E1639"/>
    <w:rsid w:val="0951242F"/>
    <w:rsid w:val="09544052"/>
    <w:rsid w:val="09555286"/>
    <w:rsid w:val="095A004D"/>
    <w:rsid w:val="09671E66"/>
    <w:rsid w:val="096D7CBD"/>
    <w:rsid w:val="097C353D"/>
    <w:rsid w:val="09812E91"/>
    <w:rsid w:val="09826B8F"/>
    <w:rsid w:val="09855584"/>
    <w:rsid w:val="098B1E15"/>
    <w:rsid w:val="09950B34"/>
    <w:rsid w:val="099B45C3"/>
    <w:rsid w:val="099D43EB"/>
    <w:rsid w:val="099E3661"/>
    <w:rsid w:val="09A3258D"/>
    <w:rsid w:val="09A33613"/>
    <w:rsid w:val="09B07A74"/>
    <w:rsid w:val="09B3278E"/>
    <w:rsid w:val="09B327B1"/>
    <w:rsid w:val="09B45652"/>
    <w:rsid w:val="09B54D0A"/>
    <w:rsid w:val="09BB3205"/>
    <w:rsid w:val="09C863BC"/>
    <w:rsid w:val="09CC3B8C"/>
    <w:rsid w:val="09DA6AD6"/>
    <w:rsid w:val="09DD3719"/>
    <w:rsid w:val="09DE7C3A"/>
    <w:rsid w:val="09E168FB"/>
    <w:rsid w:val="09EB0F62"/>
    <w:rsid w:val="09EE2F4D"/>
    <w:rsid w:val="09EE6ABC"/>
    <w:rsid w:val="09F16E73"/>
    <w:rsid w:val="09F43300"/>
    <w:rsid w:val="09F64BC4"/>
    <w:rsid w:val="09F73081"/>
    <w:rsid w:val="0A07491C"/>
    <w:rsid w:val="0A075159"/>
    <w:rsid w:val="0A0F3F22"/>
    <w:rsid w:val="0A104D44"/>
    <w:rsid w:val="0A166F2C"/>
    <w:rsid w:val="0A197BC3"/>
    <w:rsid w:val="0A1C56BB"/>
    <w:rsid w:val="0A216378"/>
    <w:rsid w:val="0A22773E"/>
    <w:rsid w:val="0A263913"/>
    <w:rsid w:val="0A2928BF"/>
    <w:rsid w:val="0A2B7981"/>
    <w:rsid w:val="0A37086E"/>
    <w:rsid w:val="0A3916DF"/>
    <w:rsid w:val="0A395C78"/>
    <w:rsid w:val="0A3A195B"/>
    <w:rsid w:val="0A3A7A79"/>
    <w:rsid w:val="0A3B4D0F"/>
    <w:rsid w:val="0A3F2A25"/>
    <w:rsid w:val="0A5148D0"/>
    <w:rsid w:val="0A573C12"/>
    <w:rsid w:val="0A573C50"/>
    <w:rsid w:val="0A582968"/>
    <w:rsid w:val="0A5D23F2"/>
    <w:rsid w:val="0A627752"/>
    <w:rsid w:val="0A6B2693"/>
    <w:rsid w:val="0A6D3C39"/>
    <w:rsid w:val="0A754A85"/>
    <w:rsid w:val="0A76727E"/>
    <w:rsid w:val="0A7B1DD3"/>
    <w:rsid w:val="0A7F778A"/>
    <w:rsid w:val="0A83632C"/>
    <w:rsid w:val="0A8A72C1"/>
    <w:rsid w:val="0A920778"/>
    <w:rsid w:val="0A994F2D"/>
    <w:rsid w:val="0AAC7ED6"/>
    <w:rsid w:val="0AAD6F86"/>
    <w:rsid w:val="0AAE0511"/>
    <w:rsid w:val="0AB870A8"/>
    <w:rsid w:val="0AB9261F"/>
    <w:rsid w:val="0ABA52EF"/>
    <w:rsid w:val="0AC72768"/>
    <w:rsid w:val="0ACB3B00"/>
    <w:rsid w:val="0AD409EF"/>
    <w:rsid w:val="0AE459FC"/>
    <w:rsid w:val="0AE56D7B"/>
    <w:rsid w:val="0AE932BA"/>
    <w:rsid w:val="0AEA4177"/>
    <w:rsid w:val="0AEE3C7A"/>
    <w:rsid w:val="0AEE4094"/>
    <w:rsid w:val="0AF77731"/>
    <w:rsid w:val="0AFC1BDA"/>
    <w:rsid w:val="0B010D8E"/>
    <w:rsid w:val="0B041AA7"/>
    <w:rsid w:val="0B094FDC"/>
    <w:rsid w:val="0B095E95"/>
    <w:rsid w:val="0B17267A"/>
    <w:rsid w:val="0B1A7EF3"/>
    <w:rsid w:val="0B202E57"/>
    <w:rsid w:val="0B2A228A"/>
    <w:rsid w:val="0B2A49CF"/>
    <w:rsid w:val="0B3514EB"/>
    <w:rsid w:val="0B370017"/>
    <w:rsid w:val="0B42643E"/>
    <w:rsid w:val="0B476319"/>
    <w:rsid w:val="0B536624"/>
    <w:rsid w:val="0B5C5FAD"/>
    <w:rsid w:val="0B6227B2"/>
    <w:rsid w:val="0B6C161C"/>
    <w:rsid w:val="0B6E436A"/>
    <w:rsid w:val="0B712E0C"/>
    <w:rsid w:val="0B7C638F"/>
    <w:rsid w:val="0B7D18A0"/>
    <w:rsid w:val="0B7E3756"/>
    <w:rsid w:val="0B841E74"/>
    <w:rsid w:val="0B8E4918"/>
    <w:rsid w:val="0B9213DF"/>
    <w:rsid w:val="0B9239FB"/>
    <w:rsid w:val="0BA82D86"/>
    <w:rsid w:val="0BAA2FA2"/>
    <w:rsid w:val="0BAA4019"/>
    <w:rsid w:val="0BAA7712"/>
    <w:rsid w:val="0BAC05CD"/>
    <w:rsid w:val="0BB468B9"/>
    <w:rsid w:val="0BC209A1"/>
    <w:rsid w:val="0BC72BD3"/>
    <w:rsid w:val="0BC8585C"/>
    <w:rsid w:val="0BC90AE6"/>
    <w:rsid w:val="0BD268B4"/>
    <w:rsid w:val="0BE2156B"/>
    <w:rsid w:val="0BE41437"/>
    <w:rsid w:val="0BEB76D2"/>
    <w:rsid w:val="0BF257D2"/>
    <w:rsid w:val="0BF73FC4"/>
    <w:rsid w:val="0C0330CD"/>
    <w:rsid w:val="0C071F3D"/>
    <w:rsid w:val="0C094A52"/>
    <w:rsid w:val="0C1D463D"/>
    <w:rsid w:val="0C2163D6"/>
    <w:rsid w:val="0C285070"/>
    <w:rsid w:val="0C2C2879"/>
    <w:rsid w:val="0C2E0CB5"/>
    <w:rsid w:val="0C326A77"/>
    <w:rsid w:val="0C360BE5"/>
    <w:rsid w:val="0C3A266D"/>
    <w:rsid w:val="0C3C5B3A"/>
    <w:rsid w:val="0C437C38"/>
    <w:rsid w:val="0C444010"/>
    <w:rsid w:val="0C456AC7"/>
    <w:rsid w:val="0C457442"/>
    <w:rsid w:val="0C482AA2"/>
    <w:rsid w:val="0C4E5331"/>
    <w:rsid w:val="0C510C22"/>
    <w:rsid w:val="0C54549E"/>
    <w:rsid w:val="0C5B333D"/>
    <w:rsid w:val="0C614956"/>
    <w:rsid w:val="0C6F18B5"/>
    <w:rsid w:val="0C7634D0"/>
    <w:rsid w:val="0C7861E5"/>
    <w:rsid w:val="0C89643B"/>
    <w:rsid w:val="0CA1155F"/>
    <w:rsid w:val="0CBB7A4C"/>
    <w:rsid w:val="0CBF4EA5"/>
    <w:rsid w:val="0CBF722A"/>
    <w:rsid w:val="0CC00276"/>
    <w:rsid w:val="0CC01F14"/>
    <w:rsid w:val="0CC116ED"/>
    <w:rsid w:val="0CC41929"/>
    <w:rsid w:val="0CD20157"/>
    <w:rsid w:val="0CD20163"/>
    <w:rsid w:val="0CD72BB3"/>
    <w:rsid w:val="0CDB0FCF"/>
    <w:rsid w:val="0CDF0228"/>
    <w:rsid w:val="0CDF1282"/>
    <w:rsid w:val="0CE01813"/>
    <w:rsid w:val="0CE914C6"/>
    <w:rsid w:val="0CFE11B1"/>
    <w:rsid w:val="0D040FCC"/>
    <w:rsid w:val="0D0721F4"/>
    <w:rsid w:val="0D075CDB"/>
    <w:rsid w:val="0D16799E"/>
    <w:rsid w:val="0D185BB7"/>
    <w:rsid w:val="0D1D5DAB"/>
    <w:rsid w:val="0D1E3D52"/>
    <w:rsid w:val="0D226090"/>
    <w:rsid w:val="0D2533F0"/>
    <w:rsid w:val="0D274256"/>
    <w:rsid w:val="0D2B4366"/>
    <w:rsid w:val="0D350580"/>
    <w:rsid w:val="0D373D4C"/>
    <w:rsid w:val="0D3C1F9F"/>
    <w:rsid w:val="0D3D44E4"/>
    <w:rsid w:val="0D3F54CC"/>
    <w:rsid w:val="0D4C21BE"/>
    <w:rsid w:val="0D554C52"/>
    <w:rsid w:val="0D6A2C39"/>
    <w:rsid w:val="0D73787E"/>
    <w:rsid w:val="0D7D4DA4"/>
    <w:rsid w:val="0D7F63EB"/>
    <w:rsid w:val="0D806D6B"/>
    <w:rsid w:val="0D8A148A"/>
    <w:rsid w:val="0D8B1C8B"/>
    <w:rsid w:val="0D8D73EA"/>
    <w:rsid w:val="0D952C7F"/>
    <w:rsid w:val="0D966DBE"/>
    <w:rsid w:val="0DA24354"/>
    <w:rsid w:val="0DAF6439"/>
    <w:rsid w:val="0DD0199C"/>
    <w:rsid w:val="0DD20252"/>
    <w:rsid w:val="0DD7353F"/>
    <w:rsid w:val="0DDD3F44"/>
    <w:rsid w:val="0DDF5EE8"/>
    <w:rsid w:val="0DE317D1"/>
    <w:rsid w:val="0DEC2DC5"/>
    <w:rsid w:val="0DED454D"/>
    <w:rsid w:val="0DEF0AF2"/>
    <w:rsid w:val="0DF40AC1"/>
    <w:rsid w:val="0DFB32E0"/>
    <w:rsid w:val="0DFB3C44"/>
    <w:rsid w:val="0E1542E9"/>
    <w:rsid w:val="0E1C7462"/>
    <w:rsid w:val="0E2432EA"/>
    <w:rsid w:val="0E2731AA"/>
    <w:rsid w:val="0E3037CC"/>
    <w:rsid w:val="0E34712B"/>
    <w:rsid w:val="0E3C48B8"/>
    <w:rsid w:val="0E434AD5"/>
    <w:rsid w:val="0E452E08"/>
    <w:rsid w:val="0E466D08"/>
    <w:rsid w:val="0E482924"/>
    <w:rsid w:val="0E4B7264"/>
    <w:rsid w:val="0E4C0EC9"/>
    <w:rsid w:val="0E5B381D"/>
    <w:rsid w:val="0E5D3960"/>
    <w:rsid w:val="0E7027A6"/>
    <w:rsid w:val="0E71102B"/>
    <w:rsid w:val="0E73577E"/>
    <w:rsid w:val="0E7643D0"/>
    <w:rsid w:val="0E796491"/>
    <w:rsid w:val="0E7C4B31"/>
    <w:rsid w:val="0E7C6CCF"/>
    <w:rsid w:val="0E7F3186"/>
    <w:rsid w:val="0E84340D"/>
    <w:rsid w:val="0E8949E1"/>
    <w:rsid w:val="0E8A78A5"/>
    <w:rsid w:val="0E9D4397"/>
    <w:rsid w:val="0EA93A70"/>
    <w:rsid w:val="0EAC233E"/>
    <w:rsid w:val="0EBA2E3D"/>
    <w:rsid w:val="0EC71969"/>
    <w:rsid w:val="0ED21CF7"/>
    <w:rsid w:val="0ED5218E"/>
    <w:rsid w:val="0ED5340A"/>
    <w:rsid w:val="0EDB1E39"/>
    <w:rsid w:val="0EE016F2"/>
    <w:rsid w:val="0EE71977"/>
    <w:rsid w:val="0EF439BB"/>
    <w:rsid w:val="0EFA4AA3"/>
    <w:rsid w:val="0EFB56B8"/>
    <w:rsid w:val="0EFF0B2D"/>
    <w:rsid w:val="0F120E76"/>
    <w:rsid w:val="0F174556"/>
    <w:rsid w:val="0F2253BA"/>
    <w:rsid w:val="0F256DF2"/>
    <w:rsid w:val="0F3345B3"/>
    <w:rsid w:val="0F36679E"/>
    <w:rsid w:val="0F46370F"/>
    <w:rsid w:val="0F4A15DC"/>
    <w:rsid w:val="0F4A2032"/>
    <w:rsid w:val="0F4A4E67"/>
    <w:rsid w:val="0F5545BF"/>
    <w:rsid w:val="0F574E4C"/>
    <w:rsid w:val="0F5D50FF"/>
    <w:rsid w:val="0F5F0836"/>
    <w:rsid w:val="0F627391"/>
    <w:rsid w:val="0F795A65"/>
    <w:rsid w:val="0F7E4C65"/>
    <w:rsid w:val="0F975877"/>
    <w:rsid w:val="0F9B3D6D"/>
    <w:rsid w:val="0FB81E8F"/>
    <w:rsid w:val="0FBA7094"/>
    <w:rsid w:val="0FC112A8"/>
    <w:rsid w:val="0FC3726C"/>
    <w:rsid w:val="0FC40674"/>
    <w:rsid w:val="0FD46AEA"/>
    <w:rsid w:val="0FDF1B2F"/>
    <w:rsid w:val="0FE017E3"/>
    <w:rsid w:val="0FF14C6F"/>
    <w:rsid w:val="0FF165F5"/>
    <w:rsid w:val="0FF321AD"/>
    <w:rsid w:val="0FF869E6"/>
    <w:rsid w:val="0FFA7533"/>
    <w:rsid w:val="100F7F2A"/>
    <w:rsid w:val="101137D4"/>
    <w:rsid w:val="10117BB0"/>
    <w:rsid w:val="10130240"/>
    <w:rsid w:val="101E0C6F"/>
    <w:rsid w:val="101E254E"/>
    <w:rsid w:val="101F4998"/>
    <w:rsid w:val="10224F11"/>
    <w:rsid w:val="102D5DC7"/>
    <w:rsid w:val="103230C3"/>
    <w:rsid w:val="10370E39"/>
    <w:rsid w:val="103730B7"/>
    <w:rsid w:val="10443BD6"/>
    <w:rsid w:val="10462344"/>
    <w:rsid w:val="10601A86"/>
    <w:rsid w:val="106B28F1"/>
    <w:rsid w:val="106C202A"/>
    <w:rsid w:val="107759A1"/>
    <w:rsid w:val="10796C96"/>
    <w:rsid w:val="107A22CC"/>
    <w:rsid w:val="107A3E75"/>
    <w:rsid w:val="107C157B"/>
    <w:rsid w:val="1082263A"/>
    <w:rsid w:val="10853EAA"/>
    <w:rsid w:val="108A057D"/>
    <w:rsid w:val="10937DA8"/>
    <w:rsid w:val="10942FAB"/>
    <w:rsid w:val="109E69CA"/>
    <w:rsid w:val="10A56AB9"/>
    <w:rsid w:val="10A57450"/>
    <w:rsid w:val="10AB506B"/>
    <w:rsid w:val="10AC1DE3"/>
    <w:rsid w:val="10AD46C1"/>
    <w:rsid w:val="10AD57B3"/>
    <w:rsid w:val="10AD7DB7"/>
    <w:rsid w:val="10B05016"/>
    <w:rsid w:val="10B20288"/>
    <w:rsid w:val="10BF6AD8"/>
    <w:rsid w:val="10C42729"/>
    <w:rsid w:val="10C43F73"/>
    <w:rsid w:val="10C9068E"/>
    <w:rsid w:val="10CA5639"/>
    <w:rsid w:val="10CB1C85"/>
    <w:rsid w:val="10DD0249"/>
    <w:rsid w:val="10DD4BB9"/>
    <w:rsid w:val="10E06023"/>
    <w:rsid w:val="10E3696C"/>
    <w:rsid w:val="10E73F4D"/>
    <w:rsid w:val="10E74A73"/>
    <w:rsid w:val="10E96016"/>
    <w:rsid w:val="10EE3747"/>
    <w:rsid w:val="10F336AB"/>
    <w:rsid w:val="110403E1"/>
    <w:rsid w:val="11073177"/>
    <w:rsid w:val="110B15EC"/>
    <w:rsid w:val="110C5E62"/>
    <w:rsid w:val="110D4B88"/>
    <w:rsid w:val="11125A89"/>
    <w:rsid w:val="11152E57"/>
    <w:rsid w:val="112C5033"/>
    <w:rsid w:val="11372CB5"/>
    <w:rsid w:val="113A1A2A"/>
    <w:rsid w:val="113F458B"/>
    <w:rsid w:val="114D5BFE"/>
    <w:rsid w:val="115445EE"/>
    <w:rsid w:val="116123B4"/>
    <w:rsid w:val="116554E9"/>
    <w:rsid w:val="11665BE4"/>
    <w:rsid w:val="116D0E78"/>
    <w:rsid w:val="116E55B0"/>
    <w:rsid w:val="116F6167"/>
    <w:rsid w:val="117B1FEC"/>
    <w:rsid w:val="11852E80"/>
    <w:rsid w:val="118536B0"/>
    <w:rsid w:val="1186700A"/>
    <w:rsid w:val="118E0F6D"/>
    <w:rsid w:val="1193702D"/>
    <w:rsid w:val="119A66BF"/>
    <w:rsid w:val="119F46AD"/>
    <w:rsid w:val="11A3014F"/>
    <w:rsid w:val="11A619AA"/>
    <w:rsid w:val="11AE0408"/>
    <w:rsid w:val="11AE31B2"/>
    <w:rsid w:val="11B51F89"/>
    <w:rsid w:val="11B835E9"/>
    <w:rsid w:val="11BB2C24"/>
    <w:rsid w:val="11CD28FA"/>
    <w:rsid w:val="11CD6EE3"/>
    <w:rsid w:val="11D14B5A"/>
    <w:rsid w:val="11D462FC"/>
    <w:rsid w:val="11D5094B"/>
    <w:rsid w:val="11D62950"/>
    <w:rsid w:val="11D92456"/>
    <w:rsid w:val="11D93B7A"/>
    <w:rsid w:val="11DF12A2"/>
    <w:rsid w:val="11E15986"/>
    <w:rsid w:val="11E63A5E"/>
    <w:rsid w:val="11E770D5"/>
    <w:rsid w:val="11ED620B"/>
    <w:rsid w:val="11F71082"/>
    <w:rsid w:val="11FB5936"/>
    <w:rsid w:val="11FD5762"/>
    <w:rsid w:val="12150BBF"/>
    <w:rsid w:val="1219296D"/>
    <w:rsid w:val="12257E57"/>
    <w:rsid w:val="123F7303"/>
    <w:rsid w:val="1246486F"/>
    <w:rsid w:val="124C59EE"/>
    <w:rsid w:val="12531AB9"/>
    <w:rsid w:val="125337E2"/>
    <w:rsid w:val="12570A03"/>
    <w:rsid w:val="12580D1D"/>
    <w:rsid w:val="125A440E"/>
    <w:rsid w:val="125B183E"/>
    <w:rsid w:val="12647BCF"/>
    <w:rsid w:val="12677628"/>
    <w:rsid w:val="126D2BF6"/>
    <w:rsid w:val="12747A19"/>
    <w:rsid w:val="127A7F77"/>
    <w:rsid w:val="127B72F1"/>
    <w:rsid w:val="12807640"/>
    <w:rsid w:val="128C4E1F"/>
    <w:rsid w:val="12912EEF"/>
    <w:rsid w:val="129E7A61"/>
    <w:rsid w:val="12A12C45"/>
    <w:rsid w:val="12B1293E"/>
    <w:rsid w:val="12B41F76"/>
    <w:rsid w:val="12BC70DB"/>
    <w:rsid w:val="12BD220B"/>
    <w:rsid w:val="12D53B3B"/>
    <w:rsid w:val="12DE316D"/>
    <w:rsid w:val="12E13D9A"/>
    <w:rsid w:val="12EB6658"/>
    <w:rsid w:val="12F01D5C"/>
    <w:rsid w:val="12F22D5A"/>
    <w:rsid w:val="12F92089"/>
    <w:rsid w:val="130A474E"/>
    <w:rsid w:val="1310303B"/>
    <w:rsid w:val="13110ECC"/>
    <w:rsid w:val="132A69EB"/>
    <w:rsid w:val="132F337F"/>
    <w:rsid w:val="13304330"/>
    <w:rsid w:val="13314DD9"/>
    <w:rsid w:val="133413BF"/>
    <w:rsid w:val="133D2BC4"/>
    <w:rsid w:val="13424FF2"/>
    <w:rsid w:val="13435C38"/>
    <w:rsid w:val="13473B7A"/>
    <w:rsid w:val="13626F26"/>
    <w:rsid w:val="136E12BD"/>
    <w:rsid w:val="13717E28"/>
    <w:rsid w:val="137E2840"/>
    <w:rsid w:val="13870A1D"/>
    <w:rsid w:val="138E1A7F"/>
    <w:rsid w:val="138F3D2A"/>
    <w:rsid w:val="13905A3B"/>
    <w:rsid w:val="139577AD"/>
    <w:rsid w:val="13957FFF"/>
    <w:rsid w:val="13965552"/>
    <w:rsid w:val="1398310A"/>
    <w:rsid w:val="1399179E"/>
    <w:rsid w:val="139C26F7"/>
    <w:rsid w:val="13A47D90"/>
    <w:rsid w:val="13A5647E"/>
    <w:rsid w:val="13B92EC7"/>
    <w:rsid w:val="13B9354F"/>
    <w:rsid w:val="13BF3FE9"/>
    <w:rsid w:val="13BF7C9C"/>
    <w:rsid w:val="13C247AD"/>
    <w:rsid w:val="13CE557C"/>
    <w:rsid w:val="13E31078"/>
    <w:rsid w:val="13F30B29"/>
    <w:rsid w:val="13F30B2A"/>
    <w:rsid w:val="13F86178"/>
    <w:rsid w:val="13FA3273"/>
    <w:rsid w:val="13FC4D75"/>
    <w:rsid w:val="140145F3"/>
    <w:rsid w:val="14083D67"/>
    <w:rsid w:val="14161798"/>
    <w:rsid w:val="1419338D"/>
    <w:rsid w:val="141B7809"/>
    <w:rsid w:val="142630F3"/>
    <w:rsid w:val="14273C75"/>
    <w:rsid w:val="14275DF3"/>
    <w:rsid w:val="14297D21"/>
    <w:rsid w:val="142D1F96"/>
    <w:rsid w:val="1431489E"/>
    <w:rsid w:val="14341950"/>
    <w:rsid w:val="143F21E8"/>
    <w:rsid w:val="14415F5F"/>
    <w:rsid w:val="145D0F97"/>
    <w:rsid w:val="145D78B1"/>
    <w:rsid w:val="1460241F"/>
    <w:rsid w:val="146C0B3D"/>
    <w:rsid w:val="14710CAA"/>
    <w:rsid w:val="147502CE"/>
    <w:rsid w:val="14760541"/>
    <w:rsid w:val="149B53DB"/>
    <w:rsid w:val="14A048E6"/>
    <w:rsid w:val="14A86C50"/>
    <w:rsid w:val="14B05CD9"/>
    <w:rsid w:val="14C23B40"/>
    <w:rsid w:val="14CB0726"/>
    <w:rsid w:val="14CC136F"/>
    <w:rsid w:val="14CE3533"/>
    <w:rsid w:val="14CE65CB"/>
    <w:rsid w:val="14D0561A"/>
    <w:rsid w:val="14D459D7"/>
    <w:rsid w:val="14D6104C"/>
    <w:rsid w:val="14D72E70"/>
    <w:rsid w:val="14E90794"/>
    <w:rsid w:val="14F733E9"/>
    <w:rsid w:val="14F7636B"/>
    <w:rsid w:val="1501197D"/>
    <w:rsid w:val="15054052"/>
    <w:rsid w:val="150A3FE1"/>
    <w:rsid w:val="150A6AFF"/>
    <w:rsid w:val="150C44C0"/>
    <w:rsid w:val="15170D0E"/>
    <w:rsid w:val="15205A02"/>
    <w:rsid w:val="152561FD"/>
    <w:rsid w:val="152664E5"/>
    <w:rsid w:val="152D6662"/>
    <w:rsid w:val="152F47F0"/>
    <w:rsid w:val="152F4DB5"/>
    <w:rsid w:val="15350876"/>
    <w:rsid w:val="154E18A2"/>
    <w:rsid w:val="15520FA9"/>
    <w:rsid w:val="155B07BA"/>
    <w:rsid w:val="155C33EA"/>
    <w:rsid w:val="1560464B"/>
    <w:rsid w:val="15641CCC"/>
    <w:rsid w:val="1570428C"/>
    <w:rsid w:val="157E7CB2"/>
    <w:rsid w:val="158A3C38"/>
    <w:rsid w:val="158C54A5"/>
    <w:rsid w:val="15981B7F"/>
    <w:rsid w:val="159B0419"/>
    <w:rsid w:val="15A44AE3"/>
    <w:rsid w:val="15A81B20"/>
    <w:rsid w:val="15BE7EC0"/>
    <w:rsid w:val="15C32CF6"/>
    <w:rsid w:val="15C47C4B"/>
    <w:rsid w:val="15C62C4B"/>
    <w:rsid w:val="15C81EA9"/>
    <w:rsid w:val="15CE1867"/>
    <w:rsid w:val="15D17FF7"/>
    <w:rsid w:val="15E12212"/>
    <w:rsid w:val="15E22AD5"/>
    <w:rsid w:val="15E36DE3"/>
    <w:rsid w:val="15EA5AFD"/>
    <w:rsid w:val="15EB6E62"/>
    <w:rsid w:val="15F7613F"/>
    <w:rsid w:val="15FA7CFB"/>
    <w:rsid w:val="16102FF8"/>
    <w:rsid w:val="161B6064"/>
    <w:rsid w:val="1621304A"/>
    <w:rsid w:val="162D487A"/>
    <w:rsid w:val="1630688D"/>
    <w:rsid w:val="16316A6D"/>
    <w:rsid w:val="16415B0C"/>
    <w:rsid w:val="16472063"/>
    <w:rsid w:val="16522F48"/>
    <w:rsid w:val="16537451"/>
    <w:rsid w:val="165B6DE6"/>
    <w:rsid w:val="165E4E72"/>
    <w:rsid w:val="166B4827"/>
    <w:rsid w:val="166C0488"/>
    <w:rsid w:val="16710D6D"/>
    <w:rsid w:val="167C0960"/>
    <w:rsid w:val="167E2F4A"/>
    <w:rsid w:val="16853A5B"/>
    <w:rsid w:val="16892572"/>
    <w:rsid w:val="168B2216"/>
    <w:rsid w:val="168D53AD"/>
    <w:rsid w:val="16924261"/>
    <w:rsid w:val="169320D1"/>
    <w:rsid w:val="16934549"/>
    <w:rsid w:val="16981B79"/>
    <w:rsid w:val="169B129A"/>
    <w:rsid w:val="16AB13E0"/>
    <w:rsid w:val="16AF10AC"/>
    <w:rsid w:val="16B54730"/>
    <w:rsid w:val="16B57689"/>
    <w:rsid w:val="16B622B0"/>
    <w:rsid w:val="16B97FA4"/>
    <w:rsid w:val="16BE59BA"/>
    <w:rsid w:val="16BF3A9A"/>
    <w:rsid w:val="16C44AB4"/>
    <w:rsid w:val="16CA5387"/>
    <w:rsid w:val="16CB241A"/>
    <w:rsid w:val="16CC406F"/>
    <w:rsid w:val="16D372B2"/>
    <w:rsid w:val="16DB6F00"/>
    <w:rsid w:val="16DD41EC"/>
    <w:rsid w:val="16E028A4"/>
    <w:rsid w:val="16E352B3"/>
    <w:rsid w:val="16E477B4"/>
    <w:rsid w:val="16E96986"/>
    <w:rsid w:val="16EB53E6"/>
    <w:rsid w:val="16ED1C34"/>
    <w:rsid w:val="16F1025F"/>
    <w:rsid w:val="16F1362C"/>
    <w:rsid w:val="16FC78A1"/>
    <w:rsid w:val="16FD37DE"/>
    <w:rsid w:val="16FE2221"/>
    <w:rsid w:val="17075854"/>
    <w:rsid w:val="170B2FFA"/>
    <w:rsid w:val="170D5A01"/>
    <w:rsid w:val="170E2EEF"/>
    <w:rsid w:val="171A0438"/>
    <w:rsid w:val="171B3242"/>
    <w:rsid w:val="171C1DAA"/>
    <w:rsid w:val="17204875"/>
    <w:rsid w:val="172A64AF"/>
    <w:rsid w:val="172B42BF"/>
    <w:rsid w:val="173039D5"/>
    <w:rsid w:val="17356B4A"/>
    <w:rsid w:val="174035B7"/>
    <w:rsid w:val="17435B07"/>
    <w:rsid w:val="174D271B"/>
    <w:rsid w:val="17505EF1"/>
    <w:rsid w:val="175223E5"/>
    <w:rsid w:val="175C63BA"/>
    <w:rsid w:val="175F127B"/>
    <w:rsid w:val="17627B8D"/>
    <w:rsid w:val="176A1DE6"/>
    <w:rsid w:val="17726164"/>
    <w:rsid w:val="17875CCB"/>
    <w:rsid w:val="178854DC"/>
    <w:rsid w:val="179518F0"/>
    <w:rsid w:val="179638A9"/>
    <w:rsid w:val="179B391D"/>
    <w:rsid w:val="179B6E2D"/>
    <w:rsid w:val="179D0594"/>
    <w:rsid w:val="17A344AC"/>
    <w:rsid w:val="17A47C05"/>
    <w:rsid w:val="17AD4B08"/>
    <w:rsid w:val="17AF7E1A"/>
    <w:rsid w:val="17B14F23"/>
    <w:rsid w:val="17BA7574"/>
    <w:rsid w:val="17BD57E5"/>
    <w:rsid w:val="17C02FD2"/>
    <w:rsid w:val="17C767C8"/>
    <w:rsid w:val="17D43A53"/>
    <w:rsid w:val="17E07EAF"/>
    <w:rsid w:val="17E61899"/>
    <w:rsid w:val="17F37572"/>
    <w:rsid w:val="17FC4EFD"/>
    <w:rsid w:val="17FD5B4D"/>
    <w:rsid w:val="17FE4F73"/>
    <w:rsid w:val="17FF4BE9"/>
    <w:rsid w:val="180E1DE3"/>
    <w:rsid w:val="18124E36"/>
    <w:rsid w:val="18130C07"/>
    <w:rsid w:val="181D24BF"/>
    <w:rsid w:val="1829641F"/>
    <w:rsid w:val="184218D2"/>
    <w:rsid w:val="18433C79"/>
    <w:rsid w:val="18435E74"/>
    <w:rsid w:val="18487271"/>
    <w:rsid w:val="18494B7C"/>
    <w:rsid w:val="185178C0"/>
    <w:rsid w:val="185D071C"/>
    <w:rsid w:val="1862417B"/>
    <w:rsid w:val="18755465"/>
    <w:rsid w:val="187607ED"/>
    <w:rsid w:val="187811D1"/>
    <w:rsid w:val="1879473D"/>
    <w:rsid w:val="187F1CA1"/>
    <w:rsid w:val="1880165F"/>
    <w:rsid w:val="188A6277"/>
    <w:rsid w:val="188D7EBD"/>
    <w:rsid w:val="18907AA3"/>
    <w:rsid w:val="18977ECD"/>
    <w:rsid w:val="189E2ADD"/>
    <w:rsid w:val="18BD30F5"/>
    <w:rsid w:val="18C24774"/>
    <w:rsid w:val="18CA53D3"/>
    <w:rsid w:val="18CB5984"/>
    <w:rsid w:val="18D2696E"/>
    <w:rsid w:val="18D3201B"/>
    <w:rsid w:val="18D71A83"/>
    <w:rsid w:val="18DA2842"/>
    <w:rsid w:val="18DD0793"/>
    <w:rsid w:val="18E00C3D"/>
    <w:rsid w:val="18E54D58"/>
    <w:rsid w:val="18E54D9F"/>
    <w:rsid w:val="18E64661"/>
    <w:rsid w:val="18E83ECE"/>
    <w:rsid w:val="18EB2169"/>
    <w:rsid w:val="18EC2752"/>
    <w:rsid w:val="18ED3830"/>
    <w:rsid w:val="18ED5308"/>
    <w:rsid w:val="18FE18ED"/>
    <w:rsid w:val="18FF42AA"/>
    <w:rsid w:val="1909078D"/>
    <w:rsid w:val="190E5995"/>
    <w:rsid w:val="190E5AC6"/>
    <w:rsid w:val="1914017C"/>
    <w:rsid w:val="191551CA"/>
    <w:rsid w:val="19175FD5"/>
    <w:rsid w:val="191B48D4"/>
    <w:rsid w:val="19280216"/>
    <w:rsid w:val="1928745E"/>
    <w:rsid w:val="194A2993"/>
    <w:rsid w:val="19544E74"/>
    <w:rsid w:val="19545557"/>
    <w:rsid w:val="195631B2"/>
    <w:rsid w:val="1958514B"/>
    <w:rsid w:val="195D41F6"/>
    <w:rsid w:val="195D551B"/>
    <w:rsid w:val="19645134"/>
    <w:rsid w:val="1974331C"/>
    <w:rsid w:val="197D2ABE"/>
    <w:rsid w:val="19826C80"/>
    <w:rsid w:val="1990267D"/>
    <w:rsid w:val="19906417"/>
    <w:rsid w:val="19967328"/>
    <w:rsid w:val="19A404A3"/>
    <w:rsid w:val="19A513F4"/>
    <w:rsid w:val="19A57B33"/>
    <w:rsid w:val="19A9549A"/>
    <w:rsid w:val="19AB150E"/>
    <w:rsid w:val="19AC6371"/>
    <w:rsid w:val="19AD7CEB"/>
    <w:rsid w:val="19B106F9"/>
    <w:rsid w:val="19BB19C0"/>
    <w:rsid w:val="19BD7A17"/>
    <w:rsid w:val="19C90E15"/>
    <w:rsid w:val="19CB71C8"/>
    <w:rsid w:val="19CC5E8B"/>
    <w:rsid w:val="19CF2D28"/>
    <w:rsid w:val="19D15474"/>
    <w:rsid w:val="19D45526"/>
    <w:rsid w:val="19DE3184"/>
    <w:rsid w:val="19DE5886"/>
    <w:rsid w:val="19E53A1D"/>
    <w:rsid w:val="19E95625"/>
    <w:rsid w:val="19F0728C"/>
    <w:rsid w:val="19F41566"/>
    <w:rsid w:val="19F627BC"/>
    <w:rsid w:val="1A0C2A96"/>
    <w:rsid w:val="1A111B46"/>
    <w:rsid w:val="1A1801FF"/>
    <w:rsid w:val="1A1A7943"/>
    <w:rsid w:val="1A1B3444"/>
    <w:rsid w:val="1A1C22A7"/>
    <w:rsid w:val="1A200E66"/>
    <w:rsid w:val="1A2A594A"/>
    <w:rsid w:val="1A324B14"/>
    <w:rsid w:val="1A332DC2"/>
    <w:rsid w:val="1A347B86"/>
    <w:rsid w:val="1A37406B"/>
    <w:rsid w:val="1A3A5B6D"/>
    <w:rsid w:val="1A411D43"/>
    <w:rsid w:val="1A472A53"/>
    <w:rsid w:val="1A49084C"/>
    <w:rsid w:val="1A4A07C9"/>
    <w:rsid w:val="1A4C5653"/>
    <w:rsid w:val="1A4F11AA"/>
    <w:rsid w:val="1A521E07"/>
    <w:rsid w:val="1A544E0B"/>
    <w:rsid w:val="1A5D2AF6"/>
    <w:rsid w:val="1A686C6F"/>
    <w:rsid w:val="1A727863"/>
    <w:rsid w:val="1A735B65"/>
    <w:rsid w:val="1A7455B3"/>
    <w:rsid w:val="1A76680B"/>
    <w:rsid w:val="1A8C4789"/>
    <w:rsid w:val="1A8E1178"/>
    <w:rsid w:val="1A93194C"/>
    <w:rsid w:val="1A9B742A"/>
    <w:rsid w:val="1A9F2E77"/>
    <w:rsid w:val="1AA57F5F"/>
    <w:rsid w:val="1AAA66EF"/>
    <w:rsid w:val="1AB1535E"/>
    <w:rsid w:val="1AB16028"/>
    <w:rsid w:val="1AB27761"/>
    <w:rsid w:val="1AB837AC"/>
    <w:rsid w:val="1AC9643A"/>
    <w:rsid w:val="1ACD6256"/>
    <w:rsid w:val="1ACE399F"/>
    <w:rsid w:val="1AD05D20"/>
    <w:rsid w:val="1AD74728"/>
    <w:rsid w:val="1AD96983"/>
    <w:rsid w:val="1AE37012"/>
    <w:rsid w:val="1AE461AA"/>
    <w:rsid w:val="1AF0171E"/>
    <w:rsid w:val="1AF17F71"/>
    <w:rsid w:val="1AF26EFD"/>
    <w:rsid w:val="1AFC588E"/>
    <w:rsid w:val="1B030227"/>
    <w:rsid w:val="1B053FD7"/>
    <w:rsid w:val="1B0878FA"/>
    <w:rsid w:val="1B0C2437"/>
    <w:rsid w:val="1B0E7639"/>
    <w:rsid w:val="1B111DCC"/>
    <w:rsid w:val="1B1843FA"/>
    <w:rsid w:val="1B193E49"/>
    <w:rsid w:val="1B1A6062"/>
    <w:rsid w:val="1B1D4C2A"/>
    <w:rsid w:val="1B22740D"/>
    <w:rsid w:val="1B334B05"/>
    <w:rsid w:val="1B3D19D2"/>
    <w:rsid w:val="1B43264F"/>
    <w:rsid w:val="1B455835"/>
    <w:rsid w:val="1B4D5348"/>
    <w:rsid w:val="1B52001E"/>
    <w:rsid w:val="1B521916"/>
    <w:rsid w:val="1B575FBC"/>
    <w:rsid w:val="1B5C0AA0"/>
    <w:rsid w:val="1B5F7D5A"/>
    <w:rsid w:val="1B63608D"/>
    <w:rsid w:val="1B6B5F1B"/>
    <w:rsid w:val="1B76444E"/>
    <w:rsid w:val="1B7D4584"/>
    <w:rsid w:val="1B8D384F"/>
    <w:rsid w:val="1B9355E3"/>
    <w:rsid w:val="1B952D83"/>
    <w:rsid w:val="1BA369B0"/>
    <w:rsid w:val="1BA90035"/>
    <w:rsid w:val="1BAA0DF4"/>
    <w:rsid w:val="1BBD5958"/>
    <w:rsid w:val="1BDD1DA1"/>
    <w:rsid w:val="1BE613B7"/>
    <w:rsid w:val="1BE810E6"/>
    <w:rsid w:val="1BF169B4"/>
    <w:rsid w:val="1C0155D0"/>
    <w:rsid w:val="1C064CBF"/>
    <w:rsid w:val="1C086FC6"/>
    <w:rsid w:val="1C0D05E2"/>
    <w:rsid w:val="1C171706"/>
    <w:rsid w:val="1C1B09A1"/>
    <w:rsid w:val="1C1C6B82"/>
    <w:rsid w:val="1C1F0D02"/>
    <w:rsid w:val="1C353DE6"/>
    <w:rsid w:val="1C39274F"/>
    <w:rsid w:val="1C3D2A0A"/>
    <w:rsid w:val="1C691E28"/>
    <w:rsid w:val="1C705FC9"/>
    <w:rsid w:val="1C7F5BCF"/>
    <w:rsid w:val="1C951B22"/>
    <w:rsid w:val="1C9D09C3"/>
    <w:rsid w:val="1CA75AAF"/>
    <w:rsid w:val="1CA945E1"/>
    <w:rsid w:val="1CAC5DD2"/>
    <w:rsid w:val="1CB80660"/>
    <w:rsid w:val="1CB908D2"/>
    <w:rsid w:val="1CBB6FEA"/>
    <w:rsid w:val="1CC05FA8"/>
    <w:rsid w:val="1CCE5BEA"/>
    <w:rsid w:val="1CD11580"/>
    <w:rsid w:val="1CD14B33"/>
    <w:rsid w:val="1CD32E79"/>
    <w:rsid w:val="1CE4701F"/>
    <w:rsid w:val="1CE94CE1"/>
    <w:rsid w:val="1CF1286A"/>
    <w:rsid w:val="1CF1639C"/>
    <w:rsid w:val="1CFD2B71"/>
    <w:rsid w:val="1D015E3B"/>
    <w:rsid w:val="1D04038E"/>
    <w:rsid w:val="1D16070F"/>
    <w:rsid w:val="1D1C2793"/>
    <w:rsid w:val="1D2705B1"/>
    <w:rsid w:val="1D290F50"/>
    <w:rsid w:val="1D2B26A9"/>
    <w:rsid w:val="1D2E19DA"/>
    <w:rsid w:val="1D3C3CDC"/>
    <w:rsid w:val="1D411466"/>
    <w:rsid w:val="1D4E2C51"/>
    <w:rsid w:val="1D4E60C4"/>
    <w:rsid w:val="1D581EB9"/>
    <w:rsid w:val="1D6767B7"/>
    <w:rsid w:val="1D6B45AA"/>
    <w:rsid w:val="1D6C065A"/>
    <w:rsid w:val="1D6F1665"/>
    <w:rsid w:val="1D6F6A4A"/>
    <w:rsid w:val="1D756E5F"/>
    <w:rsid w:val="1D7B48F9"/>
    <w:rsid w:val="1D7D2E73"/>
    <w:rsid w:val="1D800944"/>
    <w:rsid w:val="1D837860"/>
    <w:rsid w:val="1D8668DC"/>
    <w:rsid w:val="1D8C43CA"/>
    <w:rsid w:val="1D8C46FF"/>
    <w:rsid w:val="1D8D0B39"/>
    <w:rsid w:val="1D8F2850"/>
    <w:rsid w:val="1D93244A"/>
    <w:rsid w:val="1D960B29"/>
    <w:rsid w:val="1D99429D"/>
    <w:rsid w:val="1DAA04CB"/>
    <w:rsid w:val="1DB33EC4"/>
    <w:rsid w:val="1DBA5264"/>
    <w:rsid w:val="1DBE651D"/>
    <w:rsid w:val="1DC510FD"/>
    <w:rsid w:val="1DD6628B"/>
    <w:rsid w:val="1DE12CD7"/>
    <w:rsid w:val="1DE56368"/>
    <w:rsid w:val="1DED0A29"/>
    <w:rsid w:val="1DF308C4"/>
    <w:rsid w:val="1DF3094C"/>
    <w:rsid w:val="1DFC13C1"/>
    <w:rsid w:val="1E020C73"/>
    <w:rsid w:val="1E072F55"/>
    <w:rsid w:val="1E080CA6"/>
    <w:rsid w:val="1E0F56A2"/>
    <w:rsid w:val="1E1B2738"/>
    <w:rsid w:val="1E1C4F4D"/>
    <w:rsid w:val="1E220AEC"/>
    <w:rsid w:val="1E29224F"/>
    <w:rsid w:val="1E2B4013"/>
    <w:rsid w:val="1E2D5D73"/>
    <w:rsid w:val="1E2F7AD9"/>
    <w:rsid w:val="1E386EB0"/>
    <w:rsid w:val="1E3F6ECA"/>
    <w:rsid w:val="1E414B33"/>
    <w:rsid w:val="1E721918"/>
    <w:rsid w:val="1E72437A"/>
    <w:rsid w:val="1E840F1E"/>
    <w:rsid w:val="1E9404D2"/>
    <w:rsid w:val="1E961AD5"/>
    <w:rsid w:val="1E976A08"/>
    <w:rsid w:val="1EA3084A"/>
    <w:rsid w:val="1EA66224"/>
    <w:rsid w:val="1EAC3B3F"/>
    <w:rsid w:val="1EAF2E8C"/>
    <w:rsid w:val="1EB00670"/>
    <w:rsid w:val="1EB82ADD"/>
    <w:rsid w:val="1EB932F5"/>
    <w:rsid w:val="1EBB1745"/>
    <w:rsid w:val="1EBC550A"/>
    <w:rsid w:val="1EC943A4"/>
    <w:rsid w:val="1ECF7181"/>
    <w:rsid w:val="1EE833FD"/>
    <w:rsid w:val="1EEF3A4F"/>
    <w:rsid w:val="1EFE61D0"/>
    <w:rsid w:val="1F037695"/>
    <w:rsid w:val="1F317821"/>
    <w:rsid w:val="1F386BF7"/>
    <w:rsid w:val="1F3D5189"/>
    <w:rsid w:val="1F3E16A1"/>
    <w:rsid w:val="1F454987"/>
    <w:rsid w:val="1F4C07DD"/>
    <w:rsid w:val="1F4F2A24"/>
    <w:rsid w:val="1F504768"/>
    <w:rsid w:val="1F6720FF"/>
    <w:rsid w:val="1F6C5EA8"/>
    <w:rsid w:val="1F6F709E"/>
    <w:rsid w:val="1F8F1BC6"/>
    <w:rsid w:val="1F9738BD"/>
    <w:rsid w:val="1F98159A"/>
    <w:rsid w:val="1F9C020D"/>
    <w:rsid w:val="1F9E3810"/>
    <w:rsid w:val="1F9F3119"/>
    <w:rsid w:val="1FA13DA2"/>
    <w:rsid w:val="1FA4442C"/>
    <w:rsid w:val="1FB4659C"/>
    <w:rsid w:val="1FBD6D39"/>
    <w:rsid w:val="1FC12657"/>
    <w:rsid w:val="1FC3515B"/>
    <w:rsid w:val="1FC92F45"/>
    <w:rsid w:val="1FD342FD"/>
    <w:rsid w:val="1FE23DFB"/>
    <w:rsid w:val="1FE93349"/>
    <w:rsid w:val="1FEC2AD2"/>
    <w:rsid w:val="1FF232E2"/>
    <w:rsid w:val="1FF35202"/>
    <w:rsid w:val="1FF50857"/>
    <w:rsid w:val="1FF91262"/>
    <w:rsid w:val="1FFE6638"/>
    <w:rsid w:val="200410C6"/>
    <w:rsid w:val="200615E9"/>
    <w:rsid w:val="200C44A5"/>
    <w:rsid w:val="200D2B16"/>
    <w:rsid w:val="200D647B"/>
    <w:rsid w:val="20155769"/>
    <w:rsid w:val="20157137"/>
    <w:rsid w:val="202A48ED"/>
    <w:rsid w:val="20341CA6"/>
    <w:rsid w:val="2041569F"/>
    <w:rsid w:val="20435136"/>
    <w:rsid w:val="204410ED"/>
    <w:rsid w:val="20456F82"/>
    <w:rsid w:val="20575E77"/>
    <w:rsid w:val="205E6806"/>
    <w:rsid w:val="206109E6"/>
    <w:rsid w:val="206F5DF0"/>
    <w:rsid w:val="2070473C"/>
    <w:rsid w:val="20733949"/>
    <w:rsid w:val="2074009D"/>
    <w:rsid w:val="208E4FF9"/>
    <w:rsid w:val="208F0F1F"/>
    <w:rsid w:val="20915462"/>
    <w:rsid w:val="209324AC"/>
    <w:rsid w:val="20942267"/>
    <w:rsid w:val="209A4A63"/>
    <w:rsid w:val="209A4BFC"/>
    <w:rsid w:val="209D671D"/>
    <w:rsid w:val="20A52A3B"/>
    <w:rsid w:val="20C270BD"/>
    <w:rsid w:val="20C36963"/>
    <w:rsid w:val="20C4085B"/>
    <w:rsid w:val="20C46973"/>
    <w:rsid w:val="20C70161"/>
    <w:rsid w:val="20CC79BC"/>
    <w:rsid w:val="20D65E43"/>
    <w:rsid w:val="20E822A0"/>
    <w:rsid w:val="20F2752B"/>
    <w:rsid w:val="20F503F5"/>
    <w:rsid w:val="20FB6A68"/>
    <w:rsid w:val="2101784C"/>
    <w:rsid w:val="210709E9"/>
    <w:rsid w:val="210C7434"/>
    <w:rsid w:val="210E0AA6"/>
    <w:rsid w:val="21126ECE"/>
    <w:rsid w:val="21191CF0"/>
    <w:rsid w:val="211C4035"/>
    <w:rsid w:val="211C64A7"/>
    <w:rsid w:val="21253A83"/>
    <w:rsid w:val="212E224F"/>
    <w:rsid w:val="2134281C"/>
    <w:rsid w:val="21343A4D"/>
    <w:rsid w:val="213941BA"/>
    <w:rsid w:val="213B7A4C"/>
    <w:rsid w:val="214512C7"/>
    <w:rsid w:val="214714D9"/>
    <w:rsid w:val="21477F13"/>
    <w:rsid w:val="21491344"/>
    <w:rsid w:val="21540F3A"/>
    <w:rsid w:val="21552EFE"/>
    <w:rsid w:val="215648FE"/>
    <w:rsid w:val="21572E5A"/>
    <w:rsid w:val="215A7686"/>
    <w:rsid w:val="216774EA"/>
    <w:rsid w:val="2169745E"/>
    <w:rsid w:val="216B0179"/>
    <w:rsid w:val="2175384F"/>
    <w:rsid w:val="218558B8"/>
    <w:rsid w:val="2187714D"/>
    <w:rsid w:val="21887100"/>
    <w:rsid w:val="218956EC"/>
    <w:rsid w:val="218A5562"/>
    <w:rsid w:val="218A69C0"/>
    <w:rsid w:val="218B1F40"/>
    <w:rsid w:val="218B4B49"/>
    <w:rsid w:val="218C4F4E"/>
    <w:rsid w:val="21922E41"/>
    <w:rsid w:val="21932883"/>
    <w:rsid w:val="219A4987"/>
    <w:rsid w:val="21A54A23"/>
    <w:rsid w:val="21AC7A7E"/>
    <w:rsid w:val="21B458B8"/>
    <w:rsid w:val="21B656B4"/>
    <w:rsid w:val="21B829AA"/>
    <w:rsid w:val="21CC4BAC"/>
    <w:rsid w:val="21D672A8"/>
    <w:rsid w:val="21E46F1D"/>
    <w:rsid w:val="21EA7B80"/>
    <w:rsid w:val="21EF503E"/>
    <w:rsid w:val="21F35979"/>
    <w:rsid w:val="21F465BA"/>
    <w:rsid w:val="21F65308"/>
    <w:rsid w:val="22000CD0"/>
    <w:rsid w:val="22022C4D"/>
    <w:rsid w:val="22056194"/>
    <w:rsid w:val="220B5DBC"/>
    <w:rsid w:val="220C5F17"/>
    <w:rsid w:val="220F028C"/>
    <w:rsid w:val="2215488C"/>
    <w:rsid w:val="22180D46"/>
    <w:rsid w:val="22184541"/>
    <w:rsid w:val="22190F0D"/>
    <w:rsid w:val="221A2F9D"/>
    <w:rsid w:val="221B4FBD"/>
    <w:rsid w:val="221C4DBD"/>
    <w:rsid w:val="22273BDE"/>
    <w:rsid w:val="222F26F3"/>
    <w:rsid w:val="2235150D"/>
    <w:rsid w:val="224E245A"/>
    <w:rsid w:val="22537792"/>
    <w:rsid w:val="22566A50"/>
    <w:rsid w:val="225B0F67"/>
    <w:rsid w:val="225B5615"/>
    <w:rsid w:val="225F2B80"/>
    <w:rsid w:val="22612DBE"/>
    <w:rsid w:val="226379E4"/>
    <w:rsid w:val="226475CF"/>
    <w:rsid w:val="22667A75"/>
    <w:rsid w:val="226E05FD"/>
    <w:rsid w:val="227052F4"/>
    <w:rsid w:val="227E450F"/>
    <w:rsid w:val="228046A5"/>
    <w:rsid w:val="22885088"/>
    <w:rsid w:val="22915AA8"/>
    <w:rsid w:val="22955173"/>
    <w:rsid w:val="22A66DD3"/>
    <w:rsid w:val="22B0062A"/>
    <w:rsid w:val="22BD33AB"/>
    <w:rsid w:val="22C055A2"/>
    <w:rsid w:val="22C13031"/>
    <w:rsid w:val="22C72923"/>
    <w:rsid w:val="22C85D9B"/>
    <w:rsid w:val="22CF789C"/>
    <w:rsid w:val="22E66C4C"/>
    <w:rsid w:val="22E70FDC"/>
    <w:rsid w:val="22EA3BBC"/>
    <w:rsid w:val="22FB1CDE"/>
    <w:rsid w:val="22FC2D68"/>
    <w:rsid w:val="22FE2190"/>
    <w:rsid w:val="230319F8"/>
    <w:rsid w:val="230C2F2F"/>
    <w:rsid w:val="23275272"/>
    <w:rsid w:val="232B2BA2"/>
    <w:rsid w:val="232C03AD"/>
    <w:rsid w:val="234710F2"/>
    <w:rsid w:val="235C1225"/>
    <w:rsid w:val="2361034E"/>
    <w:rsid w:val="236107F5"/>
    <w:rsid w:val="23657643"/>
    <w:rsid w:val="2374709D"/>
    <w:rsid w:val="23791CB3"/>
    <w:rsid w:val="23867D43"/>
    <w:rsid w:val="239574C3"/>
    <w:rsid w:val="23AA7726"/>
    <w:rsid w:val="23AF4A38"/>
    <w:rsid w:val="23B73518"/>
    <w:rsid w:val="23C97733"/>
    <w:rsid w:val="23CA5973"/>
    <w:rsid w:val="23DA5CAE"/>
    <w:rsid w:val="23DC417D"/>
    <w:rsid w:val="23E412A9"/>
    <w:rsid w:val="23E94610"/>
    <w:rsid w:val="23EA5564"/>
    <w:rsid w:val="23EB2749"/>
    <w:rsid w:val="23EB3AF7"/>
    <w:rsid w:val="23F66780"/>
    <w:rsid w:val="23FC15BC"/>
    <w:rsid w:val="23FD5C45"/>
    <w:rsid w:val="240821A1"/>
    <w:rsid w:val="240E3E59"/>
    <w:rsid w:val="241812F7"/>
    <w:rsid w:val="24203EBD"/>
    <w:rsid w:val="2422674B"/>
    <w:rsid w:val="242346EE"/>
    <w:rsid w:val="24365DDF"/>
    <w:rsid w:val="243C492F"/>
    <w:rsid w:val="243F7431"/>
    <w:rsid w:val="2453744C"/>
    <w:rsid w:val="24595F30"/>
    <w:rsid w:val="245C75A7"/>
    <w:rsid w:val="246C5264"/>
    <w:rsid w:val="2470476D"/>
    <w:rsid w:val="2487227A"/>
    <w:rsid w:val="248C5A17"/>
    <w:rsid w:val="248D6CE4"/>
    <w:rsid w:val="24913AEC"/>
    <w:rsid w:val="249536F2"/>
    <w:rsid w:val="24962A79"/>
    <w:rsid w:val="24B324E2"/>
    <w:rsid w:val="24BF15A6"/>
    <w:rsid w:val="24C33CB5"/>
    <w:rsid w:val="24C664DC"/>
    <w:rsid w:val="24CB7295"/>
    <w:rsid w:val="24CD137A"/>
    <w:rsid w:val="24D90BE4"/>
    <w:rsid w:val="24DB6D5D"/>
    <w:rsid w:val="24DC5CE5"/>
    <w:rsid w:val="24E12774"/>
    <w:rsid w:val="24E21016"/>
    <w:rsid w:val="24E63196"/>
    <w:rsid w:val="24E72F22"/>
    <w:rsid w:val="24F24182"/>
    <w:rsid w:val="24F70C27"/>
    <w:rsid w:val="24F91879"/>
    <w:rsid w:val="24FC65A8"/>
    <w:rsid w:val="24FD12A3"/>
    <w:rsid w:val="25002F44"/>
    <w:rsid w:val="251C23E6"/>
    <w:rsid w:val="252545A2"/>
    <w:rsid w:val="25270448"/>
    <w:rsid w:val="252F522E"/>
    <w:rsid w:val="253079FE"/>
    <w:rsid w:val="253E44AF"/>
    <w:rsid w:val="2542282F"/>
    <w:rsid w:val="25450709"/>
    <w:rsid w:val="254F6CEA"/>
    <w:rsid w:val="25532892"/>
    <w:rsid w:val="2556272B"/>
    <w:rsid w:val="25591678"/>
    <w:rsid w:val="25591A1E"/>
    <w:rsid w:val="255D0CD3"/>
    <w:rsid w:val="25635DB1"/>
    <w:rsid w:val="256F2378"/>
    <w:rsid w:val="2574522E"/>
    <w:rsid w:val="25747C46"/>
    <w:rsid w:val="257E36CC"/>
    <w:rsid w:val="258C603A"/>
    <w:rsid w:val="258D2448"/>
    <w:rsid w:val="259B7762"/>
    <w:rsid w:val="25A20B5E"/>
    <w:rsid w:val="25AB6BD5"/>
    <w:rsid w:val="25AD4B87"/>
    <w:rsid w:val="25B12F4E"/>
    <w:rsid w:val="25B2346E"/>
    <w:rsid w:val="25B341AF"/>
    <w:rsid w:val="25C84DB0"/>
    <w:rsid w:val="25C85325"/>
    <w:rsid w:val="25D23C88"/>
    <w:rsid w:val="25D41095"/>
    <w:rsid w:val="25D62FC3"/>
    <w:rsid w:val="25DE576D"/>
    <w:rsid w:val="25DF4BCD"/>
    <w:rsid w:val="25E747C3"/>
    <w:rsid w:val="25EF6E77"/>
    <w:rsid w:val="25F54E01"/>
    <w:rsid w:val="260019F2"/>
    <w:rsid w:val="260F38D9"/>
    <w:rsid w:val="26120CAC"/>
    <w:rsid w:val="26183C38"/>
    <w:rsid w:val="261D207A"/>
    <w:rsid w:val="262A131B"/>
    <w:rsid w:val="26333915"/>
    <w:rsid w:val="26383565"/>
    <w:rsid w:val="26397BE4"/>
    <w:rsid w:val="263D0E42"/>
    <w:rsid w:val="263E61D9"/>
    <w:rsid w:val="263F02FF"/>
    <w:rsid w:val="264B0A5D"/>
    <w:rsid w:val="264D6EEC"/>
    <w:rsid w:val="26500ABF"/>
    <w:rsid w:val="26592151"/>
    <w:rsid w:val="26594CF3"/>
    <w:rsid w:val="266838DF"/>
    <w:rsid w:val="266A5E18"/>
    <w:rsid w:val="267607D9"/>
    <w:rsid w:val="267B29F7"/>
    <w:rsid w:val="2687334E"/>
    <w:rsid w:val="268812EF"/>
    <w:rsid w:val="268F1D4F"/>
    <w:rsid w:val="26933CBE"/>
    <w:rsid w:val="26972486"/>
    <w:rsid w:val="26A333D0"/>
    <w:rsid w:val="26A52253"/>
    <w:rsid w:val="26A65B52"/>
    <w:rsid w:val="26AA5B00"/>
    <w:rsid w:val="26AA780B"/>
    <w:rsid w:val="26AF2AA8"/>
    <w:rsid w:val="26B24702"/>
    <w:rsid w:val="26BC5302"/>
    <w:rsid w:val="26BE097E"/>
    <w:rsid w:val="26C35A3F"/>
    <w:rsid w:val="26C377AE"/>
    <w:rsid w:val="26C540BD"/>
    <w:rsid w:val="26C754F8"/>
    <w:rsid w:val="26C96BFC"/>
    <w:rsid w:val="26D27627"/>
    <w:rsid w:val="26E17961"/>
    <w:rsid w:val="26E4553C"/>
    <w:rsid w:val="26EC2858"/>
    <w:rsid w:val="26ED11C2"/>
    <w:rsid w:val="26F11EDA"/>
    <w:rsid w:val="26F35F44"/>
    <w:rsid w:val="26F80416"/>
    <w:rsid w:val="26FA1DB3"/>
    <w:rsid w:val="26FC5B5E"/>
    <w:rsid w:val="27036C5F"/>
    <w:rsid w:val="2704262C"/>
    <w:rsid w:val="27100DAE"/>
    <w:rsid w:val="27161B5B"/>
    <w:rsid w:val="27275198"/>
    <w:rsid w:val="272968F4"/>
    <w:rsid w:val="273F7C00"/>
    <w:rsid w:val="27414E32"/>
    <w:rsid w:val="27475222"/>
    <w:rsid w:val="274C6D26"/>
    <w:rsid w:val="275374B6"/>
    <w:rsid w:val="27584DB0"/>
    <w:rsid w:val="275B7270"/>
    <w:rsid w:val="275C7F72"/>
    <w:rsid w:val="276744CC"/>
    <w:rsid w:val="276D548C"/>
    <w:rsid w:val="276F6E40"/>
    <w:rsid w:val="2775298D"/>
    <w:rsid w:val="27810130"/>
    <w:rsid w:val="27872CCE"/>
    <w:rsid w:val="279255D1"/>
    <w:rsid w:val="27932416"/>
    <w:rsid w:val="27943916"/>
    <w:rsid w:val="27AB0018"/>
    <w:rsid w:val="27AC2CB6"/>
    <w:rsid w:val="27BD3E48"/>
    <w:rsid w:val="27C10B1A"/>
    <w:rsid w:val="27C428DB"/>
    <w:rsid w:val="27C65D42"/>
    <w:rsid w:val="27CC0402"/>
    <w:rsid w:val="27CD08A4"/>
    <w:rsid w:val="27CF0E08"/>
    <w:rsid w:val="27D6674D"/>
    <w:rsid w:val="27D73F93"/>
    <w:rsid w:val="27D903AB"/>
    <w:rsid w:val="27D9368B"/>
    <w:rsid w:val="27DA38BE"/>
    <w:rsid w:val="27DB6DC7"/>
    <w:rsid w:val="27DB7EE5"/>
    <w:rsid w:val="27E20E7E"/>
    <w:rsid w:val="27E56223"/>
    <w:rsid w:val="27EC318C"/>
    <w:rsid w:val="27F77349"/>
    <w:rsid w:val="27F96D7C"/>
    <w:rsid w:val="27FF5123"/>
    <w:rsid w:val="28014444"/>
    <w:rsid w:val="28073E64"/>
    <w:rsid w:val="2816182B"/>
    <w:rsid w:val="281E5642"/>
    <w:rsid w:val="28201E98"/>
    <w:rsid w:val="28207302"/>
    <w:rsid w:val="282B3068"/>
    <w:rsid w:val="28333FC7"/>
    <w:rsid w:val="28334C50"/>
    <w:rsid w:val="28346685"/>
    <w:rsid w:val="283C1D7B"/>
    <w:rsid w:val="28414204"/>
    <w:rsid w:val="284211C5"/>
    <w:rsid w:val="284D480B"/>
    <w:rsid w:val="284F325B"/>
    <w:rsid w:val="28537CEC"/>
    <w:rsid w:val="285558B3"/>
    <w:rsid w:val="285D358F"/>
    <w:rsid w:val="285E1E6C"/>
    <w:rsid w:val="2868028D"/>
    <w:rsid w:val="286A59B7"/>
    <w:rsid w:val="286B1181"/>
    <w:rsid w:val="286D094A"/>
    <w:rsid w:val="28732D1D"/>
    <w:rsid w:val="28791C5D"/>
    <w:rsid w:val="287B552E"/>
    <w:rsid w:val="28837E1F"/>
    <w:rsid w:val="288B3856"/>
    <w:rsid w:val="28900A84"/>
    <w:rsid w:val="28910A8C"/>
    <w:rsid w:val="2892380F"/>
    <w:rsid w:val="289B1D45"/>
    <w:rsid w:val="28AC0709"/>
    <w:rsid w:val="28AF6DFA"/>
    <w:rsid w:val="28B45ED1"/>
    <w:rsid w:val="28B90B75"/>
    <w:rsid w:val="28C11BEE"/>
    <w:rsid w:val="28C657FA"/>
    <w:rsid w:val="28C857D1"/>
    <w:rsid w:val="28C90DB7"/>
    <w:rsid w:val="28CE38E6"/>
    <w:rsid w:val="28D1247A"/>
    <w:rsid w:val="28D62F47"/>
    <w:rsid w:val="28D73A8C"/>
    <w:rsid w:val="28D9768D"/>
    <w:rsid w:val="28E57EF6"/>
    <w:rsid w:val="28E7351F"/>
    <w:rsid w:val="28EA1E7F"/>
    <w:rsid w:val="28ED2387"/>
    <w:rsid w:val="28ED6906"/>
    <w:rsid w:val="28ED7763"/>
    <w:rsid w:val="28EE1E15"/>
    <w:rsid w:val="28EF2948"/>
    <w:rsid w:val="28F2645C"/>
    <w:rsid w:val="28FC5900"/>
    <w:rsid w:val="28FC7152"/>
    <w:rsid w:val="29032672"/>
    <w:rsid w:val="29037D03"/>
    <w:rsid w:val="29076D17"/>
    <w:rsid w:val="29207166"/>
    <w:rsid w:val="292303BD"/>
    <w:rsid w:val="292A74B2"/>
    <w:rsid w:val="292D1936"/>
    <w:rsid w:val="292E4010"/>
    <w:rsid w:val="293C1FEA"/>
    <w:rsid w:val="293C7A26"/>
    <w:rsid w:val="29450188"/>
    <w:rsid w:val="29461834"/>
    <w:rsid w:val="294B5F3D"/>
    <w:rsid w:val="294E1C8F"/>
    <w:rsid w:val="29567147"/>
    <w:rsid w:val="29581944"/>
    <w:rsid w:val="295D0638"/>
    <w:rsid w:val="295E644C"/>
    <w:rsid w:val="2967109D"/>
    <w:rsid w:val="29726F7D"/>
    <w:rsid w:val="297B7482"/>
    <w:rsid w:val="297C434B"/>
    <w:rsid w:val="297F2DF5"/>
    <w:rsid w:val="298D7718"/>
    <w:rsid w:val="29A61F49"/>
    <w:rsid w:val="29A83308"/>
    <w:rsid w:val="29C40944"/>
    <w:rsid w:val="29C76D60"/>
    <w:rsid w:val="29CF4336"/>
    <w:rsid w:val="29D61AF1"/>
    <w:rsid w:val="29D74AA4"/>
    <w:rsid w:val="29D91749"/>
    <w:rsid w:val="29EF4193"/>
    <w:rsid w:val="29FB6637"/>
    <w:rsid w:val="29FE0CBF"/>
    <w:rsid w:val="2A0631C7"/>
    <w:rsid w:val="2A1133D8"/>
    <w:rsid w:val="2A15079B"/>
    <w:rsid w:val="2A1A7BAF"/>
    <w:rsid w:val="2A1B3C89"/>
    <w:rsid w:val="2A211554"/>
    <w:rsid w:val="2A24393A"/>
    <w:rsid w:val="2A310226"/>
    <w:rsid w:val="2A407C9C"/>
    <w:rsid w:val="2A513AB2"/>
    <w:rsid w:val="2A525C28"/>
    <w:rsid w:val="2A5B2618"/>
    <w:rsid w:val="2A644616"/>
    <w:rsid w:val="2A6E6C87"/>
    <w:rsid w:val="2A6F5DF1"/>
    <w:rsid w:val="2A6F7DC9"/>
    <w:rsid w:val="2A8332D9"/>
    <w:rsid w:val="2A970816"/>
    <w:rsid w:val="2A986F26"/>
    <w:rsid w:val="2A9E37AC"/>
    <w:rsid w:val="2AA54E4B"/>
    <w:rsid w:val="2AB11381"/>
    <w:rsid w:val="2AB13A7D"/>
    <w:rsid w:val="2AB86D95"/>
    <w:rsid w:val="2ABA2A70"/>
    <w:rsid w:val="2ABC682E"/>
    <w:rsid w:val="2AC5643D"/>
    <w:rsid w:val="2AC73AA2"/>
    <w:rsid w:val="2AC73DC8"/>
    <w:rsid w:val="2AC7412F"/>
    <w:rsid w:val="2ACE21B9"/>
    <w:rsid w:val="2ACE4354"/>
    <w:rsid w:val="2AD175D6"/>
    <w:rsid w:val="2AD456A0"/>
    <w:rsid w:val="2AD859B4"/>
    <w:rsid w:val="2ADC124E"/>
    <w:rsid w:val="2ADE08BB"/>
    <w:rsid w:val="2AE3500B"/>
    <w:rsid w:val="2AE50A4A"/>
    <w:rsid w:val="2AEC134D"/>
    <w:rsid w:val="2AED157B"/>
    <w:rsid w:val="2AEF0F70"/>
    <w:rsid w:val="2AF124E2"/>
    <w:rsid w:val="2AF665FC"/>
    <w:rsid w:val="2B131FCA"/>
    <w:rsid w:val="2B1F20A0"/>
    <w:rsid w:val="2B23086B"/>
    <w:rsid w:val="2B274201"/>
    <w:rsid w:val="2B2F1674"/>
    <w:rsid w:val="2B344FFB"/>
    <w:rsid w:val="2B374E31"/>
    <w:rsid w:val="2B394122"/>
    <w:rsid w:val="2B3E7A31"/>
    <w:rsid w:val="2B4509C7"/>
    <w:rsid w:val="2B5407AE"/>
    <w:rsid w:val="2B5525EF"/>
    <w:rsid w:val="2B6942ED"/>
    <w:rsid w:val="2B6B4D84"/>
    <w:rsid w:val="2B6F561E"/>
    <w:rsid w:val="2B7120F3"/>
    <w:rsid w:val="2B7C3064"/>
    <w:rsid w:val="2B8A5D47"/>
    <w:rsid w:val="2B925AE9"/>
    <w:rsid w:val="2B930F02"/>
    <w:rsid w:val="2B960ADF"/>
    <w:rsid w:val="2B9A59F7"/>
    <w:rsid w:val="2B9E6DA0"/>
    <w:rsid w:val="2BA44B31"/>
    <w:rsid w:val="2BA86DF5"/>
    <w:rsid w:val="2BA91AEB"/>
    <w:rsid w:val="2BAA209E"/>
    <w:rsid w:val="2BB44E8A"/>
    <w:rsid w:val="2BB52F06"/>
    <w:rsid w:val="2BCB5A64"/>
    <w:rsid w:val="2BCF5CC7"/>
    <w:rsid w:val="2BD05546"/>
    <w:rsid w:val="2BD6757E"/>
    <w:rsid w:val="2BE11F20"/>
    <w:rsid w:val="2BE403C7"/>
    <w:rsid w:val="2BE63B43"/>
    <w:rsid w:val="2BF4434F"/>
    <w:rsid w:val="2BFE1F25"/>
    <w:rsid w:val="2BFE7920"/>
    <w:rsid w:val="2C000D23"/>
    <w:rsid w:val="2C0509EE"/>
    <w:rsid w:val="2C0546E4"/>
    <w:rsid w:val="2C0A1D71"/>
    <w:rsid w:val="2C1F657F"/>
    <w:rsid w:val="2C2A0D92"/>
    <w:rsid w:val="2C3054B5"/>
    <w:rsid w:val="2C3A661B"/>
    <w:rsid w:val="2C465224"/>
    <w:rsid w:val="2C4B7260"/>
    <w:rsid w:val="2C554AA4"/>
    <w:rsid w:val="2C5E2B79"/>
    <w:rsid w:val="2C650979"/>
    <w:rsid w:val="2C664542"/>
    <w:rsid w:val="2C6C6B0F"/>
    <w:rsid w:val="2C72135A"/>
    <w:rsid w:val="2C8210B8"/>
    <w:rsid w:val="2C943F54"/>
    <w:rsid w:val="2CA122F8"/>
    <w:rsid w:val="2CA82510"/>
    <w:rsid w:val="2CAB79E3"/>
    <w:rsid w:val="2CAC4BAE"/>
    <w:rsid w:val="2CAC59E9"/>
    <w:rsid w:val="2CAD21A1"/>
    <w:rsid w:val="2CBA492B"/>
    <w:rsid w:val="2CCA69E6"/>
    <w:rsid w:val="2CCE4E31"/>
    <w:rsid w:val="2CD8216C"/>
    <w:rsid w:val="2CDA1841"/>
    <w:rsid w:val="2CE5026A"/>
    <w:rsid w:val="2CEA4230"/>
    <w:rsid w:val="2CEA641F"/>
    <w:rsid w:val="2CF17FC4"/>
    <w:rsid w:val="2CF546FF"/>
    <w:rsid w:val="2CFF10CC"/>
    <w:rsid w:val="2D065ECA"/>
    <w:rsid w:val="2D073B34"/>
    <w:rsid w:val="2D0A5FD3"/>
    <w:rsid w:val="2D154DB3"/>
    <w:rsid w:val="2D173B8F"/>
    <w:rsid w:val="2D1A0B6D"/>
    <w:rsid w:val="2D1B2E30"/>
    <w:rsid w:val="2D1E0D56"/>
    <w:rsid w:val="2D23640A"/>
    <w:rsid w:val="2D242F53"/>
    <w:rsid w:val="2D2869C6"/>
    <w:rsid w:val="2D322027"/>
    <w:rsid w:val="2D376AA3"/>
    <w:rsid w:val="2D3A5A8F"/>
    <w:rsid w:val="2D42364C"/>
    <w:rsid w:val="2D424270"/>
    <w:rsid w:val="2D4B1B81"/>
    <w:rsid w:val="2D5503D2"/>
    <w:rsid w:val="2D5E2093"/>
    <w:rsid w:val="2D67499A"/>
    <w:rsid w:val="2D7003BC"/>
    <w:rsid w:val="2D77463C"/>
    <w:rsid w:val="2D7C64D6"/>
    <w:rsid w:val="2D7F4A2B"/>
    <w:rsid w:val="2D831707"/>
    <w:rsid w:val="2D8A4A58"/>
    <w:rsid w:val="2D8C7742"/>
    <w:rsid w:val="2D91105F"/>
    <w:rsid w:val="2D9110DC"/>
    <w:rsid w:val="2D91213D"/>
    <w:rsid w:val="2D980A0C"/>
    <w:rsid w:val="2D9C5C33"/>
    <w:rsid w:val="2DA02CB4"/>
    <w:rsid w:val="2DAA0020"/>
    <w:rsid w:val="2DB61ADB"/>
    <w:rsid w:val="2DB661C0"/>
    <w:rsid w:val="2DC145E3"/>
    <w:rsid w:val="2DC30ACF"/>
    <w:rsid w:val="2DC46661"/>
    <w:rsid w:val="2DCC3E93"/>
    <w:rsid w:val="2DCF2772"/>
    <w:rsid w:val="2DD15838"/>
    <w:rsid w:val="2DDB7FE9"/>
    <w:rsid w:val="2DDF73C6"/>
    <w:rsid w:val="2DEC35E0"/>
    <w:rsid w:val="2DF26CCB"/>
    <w:rsid w:val="2DFF3257"/>
    <w:rsid w:val="2E134D56"/>
    <w:rsid w:val="2E165B3A"/>
    <w:rsid w:val="2E165FB7"/>
    <w:rsid w:val="2E186ED3"/>
    <w:rsid w:val="2E2340B9"/>
    <w:rsid w:val="2E2A5711"/>
    <w:rsid w:val="2E3524E9"/>
    <w:rsid w:val="2E52395C"/>
    <w:rsid w:val="2E54465C"/>
    <w:rsid w:val="2E56428F"/>
    <w:rsid w:val="2E5E61AB"/>
    <w:rsid w:val="2E5F1183"/>
    <w:rsid w:val="2E600084"/>
    <w:rsid w:val="2E694B1D"/>
    <w:rsid w:val="2E696EAA"/>
    <w:rsid w:val="2E6E16B1"/>
    <w:rsid w:val="2E75595D"/>
    <w:rsid w:val="2E82221F"/>
    <w:rsid w:val="2E875E85"/>
    <w:rsid w:val="2E87753E"/>
    <w:rsid w:val="2E8A7B0D"/>
    <w:rsid w:val="2E9314BF"/>
    <w:rsid w:val="2E96652A"/>
    <w:rsid w:val="2E9D72F3"/>
    <w:rsid w:val="2EA16226"/>
    <w:rsid w:val="2EA35C78"/>
    <w:rsid w:val="2EA676A7"/>
    <w:rsid w:val="2EB128B4"/>
    <w:rsid w:val="2EBB31BE"/>
    <w:rsid w:val="2EBE5F85"/>
    <w:rsid w:val="2EBF4A45"/>
    <w:rsid w:val="2EC629E6"/>
    <w:rsid w:val="2EC6593B"/>
    <w:rsid w:val="2EC93708"/>
    <w:rsid w:val="2ECB121F"/>
    <w:rsid w:val="2ED524DC"/>
    <w:rsid w:val="2ED703B4"/>
    <w:rsid w:val="2EE20C04"/>
    <w:rsid w:val="2EE809A3"/>
    <w:rsid w:val="2EE953D6"/>
    <w:rsid w:val="2EEE198D"/>
    <w:rsid w:val="2F023551"/>
    <w:rsid w:val="2F025E4E"/>
    <w:rsid w:val="2F0431DB"/>
    <w:rsid w:val="2F07419F"/>
    <w:rsid w:val="2F093ED5"/>
    <w:rsid w:val="2F1249B3"/>
    <w:rsid w:val="2F133F20"/>
    <w:rsid w:val="2F205572"/>
    <w:rsid w:val="2F232190"/>
    <w:rsid w:val="2F25332C"/>
    <w:rsid w:val="2F2A46C6"/>
    <w:rsid w:val="2F2A62E5"/>
    <w:rsid w:val="2F2C446F"/>
    <w:rsid w:val="2F316E5B"/>
    <w:rsid w:val="2F333622"/>
    <w:rsid w:val="2F3A3512"/>
    <w:rsid w:val="2F3C0BEA"/>
    <w:rsid w:val="2F3D3F45"/>
    <w:rsid w:val="2F3E50FD"/>
    <w:rsid w:val="2F4A0937"/>
    <w:rsid w:val="2F4F2EF5"/>
    <w:rsid w:val="2F4F5E17"/>
    <w:rsid w:val="2F583B10"/>
    <w:rsid w:val="2F5C1FB2"/>
    <w:rsid w:val="2F6134E2"/>
    <w:rsid w:val="2F643E97"/>
    <w:rsid w:val="2F6A13D2"/>
    <w:rsid w:val="2F7F6D92"/>
    <w:rsid w:val="2F82297E"/>
    <w:rsid w:val="2F852C64"/>
    <w:rsid w:val="2F8A52F5"/>
    <w:rsid w:val="2F930B19"/>
    <w:rsid w:val="2FA8001C"/>
    <w:rsid w:val="2FAE4BEE"/>
    <w:rsid w:val="2FBE3978"/>
    <w:rsid w:val="2FBF5B83"/>
    <w:rsid w:val="2FC16AE7"/>
    <w:rsid w:val="2FCB1048"/>
    <w:rsid w:val="2FCF65D2"/>
    <w:rsid w:val="2FD0384E"/>
    <w:rsid w:val="2FD36316"/>
    <w:rsid w:val="2FD44814"/>
    <w:rsid w:val="2FD50723"/>
    <w:rsid w:val="2FDD07A7"/>
    <w:rsid w:val="2FDF201C"/>
    <w:rsid w:val="2FE1029B"/>
    <w:rsid w:val="2FE20B68"/>
    <w:rsid w:val="2FE71D53"/>
    <w:rsid w:val="2FF56B08"/>
    <w:rsid w:val="2FFB6051"/>
    <w:rsid w:val="2FFE02FF"/>
    <w:rsid w:val="30072C8C"/>
    <w:rsid w:val="30077905"/>
    <w:rsid w:val="300A793C"/>
    <w:rsid w:val="300D5B0E"/>
    <w:rsid w:val="301C584B"/>
    <w:rsid w:val="301D7305"/>
    <w:rsid w:val="301E52E0"/>
    <w:rsid w:val="30270EC3"/>
    <w:rsid w:val="302A4466"/>
    <w:rsid w:val="302D78A1"/>
    <w:rsid w:val="3032238D"/>
    <w:rsid w:val="30330A92"/>
    <w:rsid w:val="3033799F"/>
    <w:rsid w:val="303574FC"/>
    <w:rsid w:val="30455641"/>
    <w:rsid w:val="30576026"/>
    <w:rsid w:val="305F1D45"/>
    <w:rsid w:val="30603ACA"/>
    <w:rsid w:val="30654EB9"/>
    <w:rsid w:val="3066403F"/>
    <w:rsid w:val="30691509"/>
    <w:rsid w:val="3069426C"/>
    <w:rsid w:val="306B5426"/>
    <w:rsid w:val="306D0B0D"/>
    <w:rsid w:val="307255C2"/>
    <w:rsid w:val="30737022"/>
    <w:rsid w:val="30782810"/>
    <w:rsid w:val="308B7417"/>
    <w:rsid w:val="30962BED"/>
    <w:rsid w:val="30A63152"/>
    <w:rsid w:val="30AA42A4"/>
    <w:rsid w:val="30B2016E"/>
    <w:rsid w:val="30B32873"/>
    <w:rsid w:val="30B72B46"/>
    <w:rsid w:val="30BE4634"/>
    <w:rsid w:val="30C56CC9"/>
    <w:rsid w:val="30C741C8"/>
    <w:rsid w:val="30CE78E7"/>
    <w:rsid w:val="30DD0FCE"/>
    <w:rsid w:val="30E17005"/>
    <w:rsid w:val="30E2476E"/>
    <w:rsid w:val="30E61AF5"/>
    <w:rsid w:val="30E7671F"/>
    <w:rsid w:val="30E913BE"/>
    <w:rsid w:val="30F21FEB"/>
    <w:rsid w:val="31067AFC"/>
    <w:rsid w:val="311B037E"/>
    <w:rsid w:val="311D387D"/>
    <w:rsid w:val="31220EC8"/>
    <w:rsid w:val="312327F2"/>
    <w:rsid w:val="31281A64"/>
    <w:rsid w:val="312E4591"/>
    <w:rsid w:val="313610C5"/>
    <w:rsid w:val="31401B61"/>
    <w:rsid w:val="3144488C"/>
    <w:rsid w:val="31467656"/>
    <w:rsid w:val="31472266"/>
    <w:rsid w:val="31477448"/>
    <w:rsid w:val="314C3849"/>
    <w:rsid w:val="31530CD6"/>
    <w:rsid w:val="3155025B"/>
    <w:rsid w:val="31600460"/>
    <w:rsid w:val="31614D99"/>
    <w:rsid w:val="316154FB"/>
    <w:rsid w:val="31644EBD"/>
    <w:rsid w:val="316B1DDB"/>
    <w:rsid w:val="316F6697"/>
    <w:rsid w:val="316F6CFC"/>
    <w:rsid w:val="31706595"/>
    <w:rsid w:val="31707A67"/>
    <w:rsid w:val="31730A92"/>
    <w:rsid w:val="317558BE"/>
    <w:rsid w:val="317D0ACB"/>
    <w:rsid w:val="31806C66"/>
    <w:rsid w:val="318708BD"/>
    <w:rsid w:val="31874B3B"/>
    <w:rsid w:val="319010A2"/>
    <w:rsid w:val="3191667E"/>
    <w:rsid w:val="31942D98"/>
    <w:rsid w:val="31987BC7"/>
    <w:rsid w:val="319D34BA"/>
    <w:rsid w:val="319E56D3"/>
    <w:rsid w:val="31A3331E"/>
    <w:rsid w:val="31B16BF7"/>
    <w:rsid w:val="31B17325"/>
    <w:rsid w:val="31B61EC9"/>
    <w:rsid w:val="31BA1906"/>
    <w:rsid w:val="31C421C1"/>
    <w:rsid w:val="31CA1468"/>
    <w:rsid w:val="31CA44E0"/>
    <w:rsid w:val="31D04CC5"/>
    <w:rsid w:val="31D160D7"/>
    <w:rsid w:val="31D722A0"/>
    <w:rsid w:val="31DB312C"/>
    <w:rsid w:val="31DC3C20"/>
    <w:rsid w:val="31DE262A"/>
    <w:rsid w:val="31E35DF1"/>
    <w:rsid w:val="31E94902"/>
    <w:rsid w:val="31F1221C"/>
    <w:rsid w:val="31F23A90"/>
    <w:rsid w:val="31F30B7D"/>
    <w:rsid w:val="31FE1745"/>
    <w:rsid w:val="32072B87"/>
    <w:rsid w:val="320B4570"/>
    <w:rsid w:val="320D52F7"/>
    <w:rsid w:val="32192F48"/>
    <w:rsid w:val="321C6D07"/>
    <w:rsid w:val="3221190A"/>
    <w:rsid w:val="32242910"/>
    <w:rsid w:val="32245EB3"/>
    <w:rsid w:val="32257CC8"/>
    <w:rsid w:val="3229647B"/>
    <w:rsid w:val="322C5C29"/>
    <w:rsid w:val="322E6158"/>
    <w:rsid w:val="3235394F"/>
    <w:rsid w:val="3235715C"/>
    <w:rsid w:val="32376D91"/>
    <w:rsid w:val="323D6B7E"/>
    <w:rsid w:val="324025A2"/>
    <w:rsid w:val="32460B2C"/>
    <w:rsid w:val="32487944"/>
    <w:rsid w:val="32494C5C"/>
    <w:rsid w:val="325F6ABB"/>
    <w:rsid w:val="326C3993"/>
    <w:rsid w:val="32801036"/>
    <w:rsid w:val="32804C97"/>
    <w:rsid w:val="328B6710"/>
    <w:rsid w:val="32997EBB"/>
    <w:rsid w:val="329D3FCA"/>
    <w:rsid w:val="32A6710D"/>
    <w:rsid w:val="32A8379D"/>
    <w:rsid w:val="32BC536B"/>
    <w:rsid w:val="32C372C0"/>
    <w:rsid w:val="32C579FB"/>
    <w:rsid w:val="32C86E4B"/>
    <w:rsid w:val="32CD1C46"/>
    <w:rsid w:val="32CF35C3"/>
    <w:rsid w:val="32D40646"/>
    <w:rsid w:val="32DA7BA5"/>
    <w:rsid w:val="32E20E0D"/>
    <w:rsid w:val="32F9440E"/>
    <w:rsid w:val="33024EF8"/>
    <w:rsid w:val="330E3256"/>
    <w:rsid w:val="33100958"/>
    <w:rsid w:val="331B1324"/>
    <w:rsid w:val="332039D2"/>
    <w:rsid w:val="33211AB5"/>
    <w:rsid w:val="33274A40"/>
    <w:rsid w:val="332A3501"/>
    <w:rsid w:val="332E1C34"/>
    <w:rsid w:val="33314761"/>
    <w:rsid w:val="333D0F30"/>
    <w:rsid w:val="333E45A6"/>
    <w:rsid w:val="333F22D3"/>
    <w:rsid w:val="334C749E"/>
    <w:rsid w:val="3353285D"/>
    <w:rsid w:val="33557517"/>
    <w:rsid w:val="335842C5"/>
    <w:rsid w:val="33591D04"/>
    <w:rsid w:val="335B106F"/>
    <w:rsid w:val="335C3C56"/>
    <w:rsid w:val="3361741B"/>
    <w:rsid w:val="33644BA7"/>
    <w:rsid w:val="336A0663"/>
    <w:rsid w:val="33703905"/>
    <w:rsid w:val="3377579B"/>
    <w:rsid w:val="337B4C3E"/>
    <w:rsid w:val="337C4AC9"/>
    <w:rsid w:val="337D149A"/>
    <w:rsid w:val="33800699"/>
    <w:rsid w:val="33861F95"/>
    <w:rsid w:val="338E2CE4"/>
    <w:rsid w:val="3398421B"/>
    <w:rsid w:val="33A16C61"/>
    <w:rsid w:val="33A673B8"/>
    <w:rsid w:val="33A87DB7"/>
    <w:rsid w:val="33AB0698"/>
    <w:rsid w:val="33B258B3"/>
    <w:rsid w:val="33B930D2"/>
    <w:rsid w:val="33BA5DFC"/>
    <w:rsid w:val="33C541AF"/>
    <w:rsid w:val="33C576B9"/>
    <w:rsid w:val="33C76577"/>
    <w:rsid w:val="33D5633D"/>
    <w:rsid w:val="33D76722"/>
    <w:rsid w:val="33DD017E"/>
    <w:rsid w:val="33DE1EA4"/>
    <w:rsid w:val="33E62B9A"/>
    <w:rsid w:val="33EB17FA"/>
    <w:rsid w:val="33F20FB1"/>
    <w:rsid w:val="33FF2AEA"/>
    <w:rsid w:val="34012568"/>
    <w:rsid w:val="34067A66"/>
    <w:rsid w:val="340A2A8C"/>
    <w:rsid w:val="34101893"/>
    <w:rsid w:val="34131A05"/>
    <w:rsid w:val="34140AEC"/>
    <w:rsid w:val="34140E19"/>
    <w:rsid w:val="34157826"/>
    <w:rsid w:val="34184E50"/>
    <w:rsid w:val="341C60DF"/>
    <w:rsid w:val="34264AB2"/>
    <w:rsid w:val="34284EB6"/>
    <w:rsid w:val="34366753"/>
    <w:rsid w:val="3438609D"/>
    <w:rsid w:val="344A1475"/>
    <w:rsid w:val="344A7317"/>
    <w:rsid w:val="344F4F3C"/>
    <w:rsid w:val="345461AA"/>
    <w:rsid w:val="346365F4"/>
    <w:rsid w:val="346459CF"/>
    <w:rsid w:val="346E124F"/>
    <w:rsid w:val="34705741"/>
    <w:rsid w:val="34712CCD"/>
    <w:rsid w:val="34744ADF"/>
    <w:rsid w:val="3485746D"/>
    <w:rsid w:val="34A322CB"/>
    <w:rsid w:val="34A543FF"/>
    <w:rsid w:val="34A82364"/>
    <w:rsid w:val="34A8448D"/>
    <w:rsid w:val="34AA5EDB"/>
    <w:rsid w:val="34B20371"/>
    <w:rsid w:val="34B30DE8"/>
    <w:rsid w:val="34BC24A3"/>
    <w:rsid w:val="34C23B60"/>
    <w:rsid w:val="34C27425"/>
    <w:rsid w:val="34C47504"/>
    <w:rsid w:val="34C53773"/>
    <w:rsid w:val="34C763CF"/>
    <w:rsid w:val="34C77A6F"/>
    <w:rsid w:val="34CD605D"/>
    <w:rsid w:val="34CE6FBB"/>
    <w:rsid w:val="34D7129E"/>
    <w:rsid w:val="34E02036"/>
    <w:rsid w:val="34EB39FD"/>
    <w:rsid w:val="34EB79F6"/>
    <w:rsid w:val="34F27DA6"/>
    <w:rsid w:val="34F33BFE"/>
    <w:rsid w:val="34F5333C"/>
    <w:rsid w:val="34FF2832"/>
    <w:rsid w:val="3505038C"/>
    <w:rsid w:val="350B4539"/>
    <w:rsid w:val="35137616"/>
    <w:rsid w:val="35263080"/>
    <w:rsid w:val="352B3ABE"/>
    <w:rsid w:val="352E01A8"/>
    <w:rsid w:val="35336039"/>
    <w:rsid w:val="35375EB0"/>
    <w:rsid w:val="3542137F"/>
    <w:rsid w:val="35430CD6"/>
    <w:rsid w:val="354543B8"/>
    <w:rsid w:val="35455AFD"/>
    <w:rsid w:val="355806C6"/>
    <w:rsid w:val="35643F64"/>
    <w:rsid w:val="35647318"/>
    <w:rsid w:val="356901E8"/>
    <w:rsid w:val="356C4880"/>
    <w:rsid w:val="356E7070"/>
    <w:rsid w:val="35743B22"/>
    <w:rsid w:val="35755424"/>
    <w:rsid w:val="35771066"/>
    <w:rsid w:val="358002E2"/>
    <w:rsid w:val="35815957"/>
    <w:rsid w:val="358160D1"/>
    <w:rsid w:val="358A6FFD"/>
    <w:rsid w:val="35954A71"/>
    <w:rsid w:val="3599315E"/>
    <w:rsid w:val="359F62E3"/>
    <w:rsid w:val="35A41DB3"/>
    <w:rsid w:val="35AB4E44"/>
    <w:rsid w:val="35BC69D6"/>
    <w:rsid w:val="35BD11DA"/>
    <w:rsid w:val="35C57758"/>
    <w:rsid w:val="35C84FAD"/>
    <w:rsid w:val="35CF265B"/>
    <w:rsid w:val="35D204C5"/>
    <w:rsid w:val="35E93A37"/>
    <w:rsid w:val="35EB4D35"/>
    <w:rsid w:val="35F016B8"/>
    <w:rsid w:val="35F52A9C"/>
    <w:rsid w:val="35FA1D83"/>
    <w:rsid w:val="35FC2B51"/>
    <w:rsid w:val="35FC2BB5"/>
    <w:rsid w:val="3607571E"/>
    <w:rsid w:val="360805EA"/>
    <w:rsid w:val="361C7DC0"/>
    <w:rsid w:val="361D0D97"/>
    <w:rsid w:val="361D3052"/>
    <w:rsid w:val="361E33F0"/>
    <w:rsid w:val="36272C0B"/>
    <w:rsid w:val="362C56EA"/>
    <w:rsid w:val="362D3F05"/>
    <w:rsid w:val="3630158D"/>
    <w:rsid w:val="36386169"/>
    <w:rsid w:val="3639307E"/>
    <w:rsid w:val="36394DF2"/>
    <w:rsid w:val="36397856"/>
    <w:rsid w:val="363B248E"/>
    <w:rsid w:val="363B4E0C"/>
    <w:rsid w:val="364E0B80"/>
    <w:rsid w:val="364E5DB2"/>
    <w:rsid w:val="36503325"/>
    <w:rsid w:val="365168A4"/>
    <w:rsid w:val="365E25BA"/>
    <w:rsid w:val="365E6DCC"/>
    <w:rsid w:val="36672691"/>
    <w:rsid w:val="366A30B7"/>
    <w:rsid w:val="36742EBF"/>
    <w:rsid w:val="36765C5B"/>
    <w:rsid w:val="367D1753"/>
    <w:rsid w:val="36886BD7"/>
    <w:rsid w:val="368B1327"/>
    <w:rsid w:val="368E7A9E"/>
    <w:rsid w:val="368E7C97"/>
    <w:rsid w:val="36971A1B"/>
    <w:rsid w:val="36972CBD"/>
    <w:rsid w:val="369E60EA"/>
    <w:rsid w:val="369F7D20"/>
    <w:rsid w:val="36A16B5C"/>
    <w:rsid w:val="36AA0499"/>
    <w:rsid w:val="36AD2026"/>
    <w:rsid w:val="36AF3DAC"/>
    <w:rsid w:val="36AF3FC4"/>
    <w:rsid w:val="36BA4263"/>
    <w:rsid w:val="36C548F1"/>
    <w:rsid w:val="36CF6B32"/>
    <w:rsid w:val="36D648F8"/>
    <w:rsid w:val="36D65D92"/>
    <w:rsid w:val="36D701C6"/>
    <w:rsid w:val="36D81512"/>
    <w:rsid w:val="36DF021B"/>
    <w:rsid w:val="36E80822"/>
    <w:rsid w:val="36E97285"/>
    <w:rsid w:val="36EB6A7F"/>
    <w:rsid w:val="36F174CC"/>
    <w:rsid w:val="36F67546"/>
    <w:rsid w:val="36F82446"/>
    <w:rsid w:val="3701551A"/>
    <w:rsid w:val="37062EC5"/>
    <w:rsid w:val="370A06F5"/>
    <w:rsid w:val="370A64D5"/>
    <w:rsid w:val="3713278F"/>
    <w:rsid w:val="37140FB8"/>
    <w:rsid w:val="371A4154"/>
    <w:rsid w:val="371C5960"/>
    <w:rsid w:val="371E32B9"/>
    <w:rsid w:val="37223351"/>
    <w:rsid w:val="37233C5E"/>
    <w:rsid w:val="37250A43"/>
    <w:rsid w:val="37314C22"/>
    <w:rsid w:val="37324702"/>
    <w:rsid w:val="37350FBC"/>
    <w:rsid w:val="373851AB"/>
    <w:rsid w:val="373D2B7C"/>
    <w:rsid w:val="37432AF2"/>
    <w:rsid w:val="3746390B"/>
    <w:rsid w:val="3748271C"/>
    <w:rsid w:val="374B0002"/>
    <w:rsid w:val="37561C4D"/>
    <w:rsid w:val="376144A0"/>
    <w:rsid w:val="376B025C"/>
    <w:rsid w:val="3770086C"/>
    <w:rsid w:val="37711897"/>
    <w:rsid w:val="3772750E"/>
    <w:rsid w:val="3775672B"/>
    <w:rsid w:val="377A08E4"/>
    <w:rsid w:val="377D6A80"/>
    <w:rsid w:val="378056D3"/>
    <w:rsid w:val="37834A10"/>
    <w:rsid w:val="3785638B"/>
    <w:rsid w:val="37877666"/>
    <w:rsid w:val="378A4629"/>
    <w:rsid w:val="379F60C1"/>
    <w:rsid w:val="37A17406"/>
    <w:rsid w:val="37AF4237"/>
    <w:rsid w:val="37BA1EE9"/>
    <w:rsid w:val="37C768B5"/>
    <w:rsid w:val="37D70663"/>
    <w:rsid w:val="37D7275E"/>
    <w:rsid w:val="37EB1DDF"/>
    <w:rsid w:val="37ED58A4"/>
    <w:rsid w:val="37F07CEF"/>
    <w:rsid w:val="37F83BD0"/>
    <w:rsid w:val="37FC72E1"/>
    <w:rsid w:val="38026BB4"/>
    <w:rsid w:val="38076AF4"/>
    <w:rsid w:val="38084F56"/>
    <w:rsid w:val="3809607C"/>
    <w:rsid w:val="380D0469"/>
    <w:rsid w:val="380D7521"/>
    <w:rsid w:val="381402B1"/>
    <w:rsid w:val="381A77EF"/>
    <w:rsid w:val="381E4BD1"/>
    <w:rsid w:val="38275879"/>
    <w:rsid w:val="382C018F"/>
    <w:rsid w:val="38311A2B"/>
    <w:rsid w:val="38311B32"/>
    <w:rsid w:val="38396B13"/>
    <w:rsid w:val="383C4793"/>
    <w:rsid w:val="383D0971"/>
    <w:rsid w:val="384302FA"/>
    <w:rsid w:val="38431E4D"/>
    <w:rsid w:val="38475217"/>
    <w:rsid w:val="384877BC"/>
    <w:rsid w:val="38626DC1"/>
    <w:rsid w:val="386B2F2F"/>
    <w:rsid w:val="387226D3"/>
    <w:rsid w:val="38730CA1"/>
    <w:rsid w:val="387B3CAE"/>
    <w:rsid w:val="388754D2"/>
    <w:rsid w:val="388773E1"/>
    <w:rsid w:val="38902E26"/>
    <w:rsid w:val="38947703"/>
    <w:rsid w:val="389636AC"/>
    <w:rsid w:val="38966748"/>
    <w:rsid w:val="389B5527"/>
    <w:rsid w:val="389E57E2"/>
    <w:rsid w:val="38A01B40"/>
    <w:rsid w:val="38A16011"/>
    <w:rsid w:val="38A17207"/>
    <w:rsid w:val="38A638B1"/>
    <w:rsid w:val="38A70CE6"/>
    <w:rsid w:val="38AE353A"/>
    <w:rsid w:val="38B403E6"/>
    <w:rsid w:val="38B5753E"/>
    <w:rsid w:val="38B57AC5"/>
    <w:rsid w:val="38BD44AB"/>
    <w:rsid w:val="38C2792B"/>
    <w:rsid w:val="38CE71E5"/>
    <w:rsid w:val="38CF3CFA"/>
    <w:rsid w:val="38D34805"/>
    <w:rsid w:val="38D81733"/>
    <w:rsid w:val="38DF49AD"/>
    <w:rsid w:val="38E26AF8"/>
    <w:rsid w:val="38ED0343"/>
    <w:rsid w:val="38EE4C18"/>
    <w:rsid w:val="38FB1961"/>
    <w:rsid w:val="38FF0E4C"/>
    <w:rsid w:val="3904009C"/>
    <w:rsid w:val="390F0056"/>
    <w:rsid w:val="39115211"/>
    <w:rsid w:val="39185B22"/>
    <w:rsid w:val="391C4561"/>
    <w:rsid w:val="39206A8F"/>
    <w:rsid w:val="39207A01"/>
    <w:rsid w:val="39215DA2"/>
    <w:rsid w:val="39216FFD"/>
    <w:rsid w:val="392257CF"/>
    <w:rsid w:val="39231401"/>
    <w:rsid w:val="392A0DC9"/>
    <w:rsid w:val="392E66B6"/>
    <w:rsid w:val="39333D19"/>
    <w:rsid w:val="39380486"/>
    <w:rsid w:val="39421CE7"/>
    <w:rsid w:val="39483134"/>
    <w:rsid w:val="394D027D"/>
    <w:rsid w:val="39551CB0"/>
    <w:rsid w:val="395A1729"/>
    <w:rsid w:val="395F1C6F"/>
    <w:rsid w:val="396A7FE3"/>
    <w:rsid w:val="396D197C"/>
    <w:rsid w:val="397E74A6"/>
    <w:rsid w:val="398036E2"/>
    <w:rsid w:val="39965DD9"/>
    <w:rsid w:val="399A54D8"/>
    <w:rsid w:val="39A3272C"/>
    <w:rsid w:val="39A656F7"/>
    <w:rsid w:val="39AD15B9"/>
    <w:rsid w:val="39BA43AB"/>
    <w:rsid w:val="39BE78ED"/>
    <w:rsid w:val="39C42B07"/>
    <w:rsid w:val="39CD4CD9"/>
    <w:rsid w:val="39CF4216"/>
    <w:rsid w:val="39D7050A"/>
    <w:rsid w:val="39DC1E2D"/>
    <w:rsid w:val="39E92C62"/>
    <w:rsid w:val="39EB0590"/>
    <w:rsid w:val="39F3455C"/>
    <w:rsid w:val="39F527B3"/>
    <w:rsid w:val="39F87B6F"/>
    <w:rsid w:val="39FA762E"/>
    <w:rsid w:val="39FB1EAC"/>
    <w:rsid w:val="3A0668FA"/>
    <w:rsid w:val="3A0D76B3"/>
    <w:rsid w:val="3A1B252D"/>
    <w:rsid w:val="3A1E4E5E"/>
    <w:rsid w:val="3A200103"/>
    <w:rsid w:val="3A2B2B78"/>
    <w:rsid w:val="3A2E5DA0"/>
    <w:rsid w:val="3A30305D"/>
    <w:rsid w:val="3A342E54"/>
    <w:rsid w:val="3A3622C2"/>
    <w:rsid w:val="3A3D2A90"/>
    <w:rsid w:val="3A3D3E20"/>
    <w:rsid w:val="3A4C28F3"/>
    <w:rsid w:val="3A4D364D"/>
    <w:rsid w:val="3A51785A"/>
    <w:rsid w:val="3A525162"/>
    <w:rsid w:val="3A54558A"/>
    <w:rsid w:val="3A5A0F6D"/>
    <w:rsid w:val="3A5C501C"/>
    <w:rsid w:val="3A6217AE"/>
    <w:rsid w:val="3A6577E9"/>
    <w:rsid w:val="3A777C35"/>
    <w:rsid w:val="3A84356F"/>
    <w:rsid w:val="3A88240E"/>
    <w:rsid w:val="3A883F16"/>
    <w:rsid w:val="3A8B4378"/>
    <w:rsid w:val="3A9C3F74"/>
    <w:rsid w:val="3A9F74FA"/>
    <w:rsid w:val="3AB628CD"/>
    <w:rsid w:val="3ACF41DE"/>
    <w:rsid w:val="3ADE379A"/>
    <w:rsid w:val="3AE15445"/>
    <w:rsid w:val="3AE47383"/>
    <w:rsid w:val="3AED0E1B"/>
    <w:rsid w:val="3AF5773D"/>
    <w:rsid w:val="3B012B79"/>
    <w:rsid w:val="3B093D52"/>
    <w:rsid w:val="3B0F3086"/>
    <w:rsid w:val="3B173C0A"/>
    <w:rsid w:val="3B1B5487"/>
    <w:rsid w:val="3B2542AD"/>
    <w:rsid w:val="3B28678D"/>
    <w:rsid w:val="3B2D07F2"/>
    <w:rsid w:val="3B46233A"/>
    <w:rsid w:val="3B4C1F7A"/>
    <w:rsid w:val="3B4D4CFE"/>
    <w:rsid w:val="3B4F190A"/>
    <w:rsid w:val="3B6075EF"/>
    <w:rsid w:val="3B62511F"/>
    <w:rsid w:val="3B627E3F"/>
    <w:rsid w:val="3B6A388C"/>
    <w:rsid w:val="3B6D3BAD"/>
    <w:rsid w:val="3B764697"/>
    <w:rsid w:val="3B77473E"/>
    <w:rsid w:val="3B7D10B7"/>
    <w:rsid w:val="3B7E2A82"/>
    <w:rsid w:val="3B841467"/>
    <w:rsid w:val="3B88265F"/>
    <w:rsid w:val="3B886843"/>
    <w:rsid w:val="3B8A0B20"/>
    <w:rsid w:val="3B937C17"/>
    <w:rsid w:val="3B946E01"/>
    <w:rsid w:val="3B953510"/>
    <w:rsid w:val="3BAB6E72"/>
    <w:rsid w:val="3BAE394E"/>
    <w:rsid w:val="3BB13AA6"/>
    <w:rsid w:val="3BB30F00"/>
    <w:rsid w:val="3BB34477"/>
    <w:rsid w:val="3BC05F62"/>
    <w:rsid w:val="3BC32EED"/>
    <w:rsid w:val="3BC45AF5"/>
    <w:rsid w:val="3BD4670B"/>
    <w:rsid w:val="3BD77230"/>
    <w:rsid w:val="3BD92334"/>
    <w:rsid w:val="3BE1222F"/>
    <w:rsid w:val="3BF0444E"/>
    <w:rsid w:val="3BF22479"/>
    <w:rsid w:val="3BF30B90"/>
    <w:rsid w:val="3C0072E9"/>
    <w:rsid w:val="3C034EF9"/>
    <w:rsid w:val="3C066ED9"/>
    <w:rsid w:val="3C0D678C"/>
    <w:rsid w:val="3C101FA0"/>
    <w:rsid w:val="3C227B9B"/>
    <w:rsid w:val="3C235A7E"/>
    <w:rsid w:val="3C340D17"/>
    <w:rsid w:val="3C3859DD"/>
    <w:rsid w:val="3C391DF3"/>
    <w:rsid w:val="3C3E5E6A"/>
    <w:rsid w:val="3C411C0F"/>
    <w:rsid w:val="3C472DC9"/>
    <w:rsid w:val="3C500D17"/>
    <w:rsid w:val="3C547913"/>
    <w:rsid w:val="3C5727EE"/>
    <w:rsid w:val="3C61286E"/>
    <w:rsid w:val="3C66299A"/>
    <w:rsid w:val="3C6C17D6"/>
    <w:rsid w:val="3C72433D"/>
    <w:rsid w:val="3C753410"/>
    <w:rsid w:val="3C8228B3"/>
    <w:rsid w:val="3C825ADD"/>
    <w:rsid w:val="3C902A3A"/>
    <w:rsid w:val="3C954AF1"/>
    <w:rsid w:val="3C996EBE"/>
    <w:rsid w:val="3CAC76BA"/>
    <w:rsid w:val="3CAE3402"/>
    <w:rsid w:val="3CB03BE8"/>
    <w:rsid w:val="3CB05479"/>
    <w:rsid w:val="3CB138A7"/>
    <w:rsid w:val="3CBC22C1"/>
    <w:rsid w:val="3CBE51A2"/>
    <w:rsid w:val="3CC40874"/>
    <w:rsid w:val="3CC457F0"/>
    <w:rsid w:val="3CC53F06"/>
    <w:rsid w:val="3CC93168"/>
    <w:rsid w:val="3CE50930"/>
    <w:rsid w:val="3CFD7972"/>
    <w:rsid w:val="3D076060"/>
    <w:rsid w:val="3D1E229F"/>
    <w:rsid w:val="3D2A06F5"/>
    <w:rsid w:val="3D30428D"/>
    <w:rsid w:val="3D36494C"/>
    <w:rsid w:val="3D3A798C"/>
    <w:rsid w:val="3D4360A6"/>
    <w:rsid w:val="3D486DAE"/>
    <w:rsid w:val="3D510847"/>
    <w:rsid w:val="3D530259"/>
    <w:rsid w:val="3D53669C"/>
    <w:rsid w:val="3D5C410F"/>
    <w:rsid w:val="3D603E51"/>
    <w:rsid w:val="3D611978"/>
    <w:rsid w:val="3D662137"/>
    <w:rsid w:val="3D6A48BD"/>
    <w:rsid w:val="3D6F0AEF"/>
    <w:rsid w:val="3D735CA4"/>
    <w:rsid w:val="3D7F3DED"/>
    <w:rsid w:val="3D82003A"/>
    <w:rsid w:val="3D8C653A"/>
    <w:rsid w:val="3D8D49A6"/>
    <w:rsid w:val="3D9E530E"/>
    <w:rsid w:val="3DA2335B"/>
    <w:rsid w:val="3DA83DCA"/>
    <w:rsid w:val="3DB101F7"/>
    <w:rsid w:val="3DC91543"/>
    <w:rsid w:val="3DC97945"/>
    <w:rsid w:val="3DCB22DB"/>
    <w:rsid w:val="3DCC1B99"/>
    <w:rsid w:val="3DDC5A25"/>
    <w:rsid w:val="3DE25AD5"/>
    <w:rsid w:val="3DED5070"/>
    <w:rsid w:val="3DF70B4B"/>
    <w:rsid w:val="3DF80087"/>
    <w:rsid w:val="3DFA449A"/>
    <w:rsid w:val="3E04256D"/>
    <w:rsid w:val="3E074AFA"/>
    <w:rsid w:val="3E0A77B1"/>
    <w:rsid w:val="3E0D1B7D"/>
    <w:rsid w:val="3E127EC4"/>
    <w:rsid w:val="3E1665AE"/>
    <w:rsid w:val="3E2661DF"/>
    <w:rsid w:val="3E2A1421"/>
    <w:rsid w:val="3E2B4C4C"/>
    <w:rsid w:val="3E2F3E25"/>
    <w:rsid w:val="3E303AB3"/>
    <w:rsid w:val="3E344069"/>
    <w:rsid w:val="3E3D5A25"/>
    <w:rsid w:val="3E41257B"/>
    <w:rsid w:val="3E4A73A6"/>
    <w:rsid w:val="3E4C7508"/>
    <w:rsid w:val="3E517009"/>
    <w:rsid w:val="3E584BC0"/>
    <w:rsid w:val="3E696C77"/>
    <w:rsid w:val="3E6E4B1E"/>
    <w:rsid w:val="3E713F9F"/>
    <w:rsid w:val="3E776E95"/>
    <w:rsid w:val="3E791532"/>
    <w:rsid w:val="3E857B31"/>
    <w:rsid w:val="3E862079"/>
    <w:rsid w:val="3E9657BA"/>
    <w:rsid w:val="3E967799"/>
    <w:rsid w:val="3E9C0640"/>
    <w:rsid w:val="3EA06FD9"/>
    <w:rsid w:val="3EA113C7"/>
    <w:rsid w:val="3EA64B7C"/>
    <w:rsid w:val="3EA81B5B"/>
    <w:rsid w:val="3EAC29B4"/>
    <w:rsid w:val="3EAC577D"/>
    <w:rsid w:val="3EAF1FDC"/>
    <w:rsid w:val="3EB84BBA"/>
    <w:rsid w:val="3EB9567B"/>
    <w:rsid w:val="3EBC550E"/>
    <w:rsid w:val="3EC251E3"/>
    <w:rsid w:val="3EC5489E"/>
    <w:rsid w:val="3ECF4B95"/>
    <w:rsid w:val="3ED30EDC"/>
    <w:rsid w:val="3ED604BD"/>
    <w:rsid w:val="3ED63106"/>
    <w:rsid w:val="3EE42515"/>
    <w:rsid w:val="3EEA27A2"/>
    <w:rsid w:val="3EEA666B"/>
    <w:rsid w:val="3EEB1640"/>
    <w:rsid w:val="3EED7B7A"/>
    <w:rsid w:val="3EF40611"/>
    <w:rsid w:val="3EF808DE"/>
    <w:rsid w:val="3F0B0FEA"/>
    <w:rsid w:val="3F0B582D"/>
    <w:rsid w:val="3F136220"/>
    <w:rsid w:val="3F1539AA"/>
    <w:rsid w:val="3F181375"/>
    <w:rsid w:val="3F1A741F"/>
    <w:rsid w:val="3F224723"/>
    <w:rsid w:val="3F225030"/>
    <w:rsid w:val="3F281A44"/>
    <w:rsid w:val="3F2867CF"/>
    <w:rsid w:val="3F344FEB"/>
    <w:rsid w:val="3F3C4520"/>
    <w:rsid w:val="3F487059"/>
    <w:rsid w:val="3F4D728B"/>
    <w:rsid w:val="3F4E5DC5"/>
    <w:rsid w:val="3F50441C"/>
    <w:rsid w:val="3F5431B3"/>
    <w:rsid w:val="3F5474A5"/>
    <w:rsid w:val="3F5946B6"/>
    <w:rsid w:val="3F596687"/>
    <w:rsid w:val="3F5A4739"/>
    <w:rsid w:val="3F5C127A"/>
    <w:rsid w:val="3F5E3794"/>
    <w:rsid w:val="3F636CBC"/>
    <w:rsid w:val="3F67218F"/>
    <w:rsid w:val="3F6E198B"/>
    <w:rsid w:val="3F704620"/>
    <w:rsid w:val="3F712D31"/>
    <w:rsid w:val="3F770458"/>
    <w:rsid w:val="3F791799"/>
    <w:rsid w:val="3F7A3870"/>
    <w:rsid w:val="3F7C3DEB"/>
    <w:rsid w:val="3F817E3F"/>
    <w:rsid w:val="3F8314A2"/>
    <w:rsid w:val="3F840F13"/>
    <w:rsid w:val="3F86058F"/>
    <w:rsid w:val="3F9266B3"/>
    <w:rsid w:val="3F94437C"/>
    <w:rsid w:val="3FAD6864"/>
    <w:rsid w:val="3FB265EA"/>
    <w:rsid w:val="3FB704FB"/>
    <w:rsid w:val="3FB726DD"/>
    <w:rsid w:val="3FC2125F"/>
    <w:rsid w:val="3FC86603"/>
    <w:rsid w:val="3FCD61A6"/>
    <w:rsid w:val="3FDB52F9"/>
    <w:rsid w:val="3FF97BD1"/>
    <w:rsid w:val="3FFD2917"/>
    <w:rsid w:val="400902D3"/>
    <w:rsid w:val="401440D9"/>
    <w:rsid w:val="40190CA5"/>
    <w:rsid w:val="401978CC"/>
    <w:rsid w:val="403317C5"/>
    <w:rsid w:val="404B617A"/>
    <w:rsid w:val="404D3E7D"/>
    <w:rsid w:val="405072B3"/>
    <w:rsid w:val="40575FEF"/>
    <w:rsid w:val="405872A8"/>
    <w:rsid w:val="405C3D60"/>
    <w:rsid w:val="40643C97"/>
    <w:rsid w:val="406D2F8B"/>
    <w:rsid w:val="406D4809"/>
    <w:rsid w:val="4076171F"/>
    <w:rsid w:val="40784C48"/>
    <w:rsid w:val="40794718"/>
    <w:rsid w:val="4082065C"/>
    <w:rsid w:val="40834944"/>
    <w:rsid w:val="40945E94"/>
    <w:rsid w:val="40946B96"/>
    <w:rsid w:val="409B262F"/>
    <w:rsid w:val="40A12620"/>
    <w:rsid w:val="40A6633D"/>
    <w:rsid w:val="40A80C15"/>
    <w:rsid w:val="40B80719"/>
    <w:rsid w:val="40BB78C6"/>
    <w:rsid w:val="40BC6CEA"/>
    <w:rsid w:val="40C127A1"/>
    <w:rsid w:val="40C535F9"/>
    <w:rsid w:val="40C91E25"/>
    <w:rsid w:val="40CD10B5"/>
    <w:rsid w:val="40D23AEB"/>
    <w:rsid w:val="40D2534D"/>
    <w:rsid w:val="40D35AA6"/>
    <w:rsid w:val="40D72C32"/>
    <w:rsid w:val="40D83A97"/>
    <w:rsid w:val="40D86EED"/>
    <w:rsid w:val="40DD0B81"/>
    <w:rsid w:val="40EE6DED"/>
    <w:rsid w:val="40EF4CA2"/>
    <w:rsid w:val="40FB08C8"/>
    <w:rsid w:val="410348BD"/>
    <w:rsid w:val="41101987"/>
    <w:rsid w:val="411648B8"/>
    <w:rsid w:val="411822C4"/>
    <w:rsid w:val="411A1F69"/>
    <w:rsid w:val="411A6B1F"/>
    <w:rsid w:val="41254E0F"/>
    <w:rsid w:val="412A72D4"/>
    <w:rsid w:val="412C75F3"/>
    <w:rsid w:val="41442A51"/>
    <w:rsid w:val="41454920"/>
    <w:rsid w:val="415015B2"/>
    <w:rsid w:val="415C2327"/>
    <w:rsid w:val="416847EF"/>
    <w:rsid w:val="416E4AB3"/>
    <w:rsid w:val="41744AC3"/>
    <w:rsid w:val="41790093"/>
    <w:rsid w:val="417940A9"/>
    <w:rsid w:val="41796AEB"/>
    <w:rsid w:val="417C23D0"/>
    <w:rsid w:val="417F286C"/>
    <w:rsid w:val="41894B9F"/>
    <w:rsid w:val="418B796C"/>
    <w:rsid w:val="418E223C"/>
    <w:rsid w:val="41915C62"/>
    <w:rsid w:val="41927A37"/>
    <w:rsid w:val="419F2BBE"/>
    <w:rsid w:val="41A14BA0"/>
    <w:rsid w:val="41B20DC7"/>
    <w:rsid w:val="41B73847"/>
    <w:rsid w:val="41B8614E"/>
    <w:rsid w:val="41BD7F47"/>
    <w:rsid w:val="41BE45E6"/>
    <w:rsid w:val="41C06398"/>
    <w:rsid w:val="41C7167F"/>
    <w:rsid w:val="41CD1D42"/>
    <w:rsid w:val="41D31885"/>
    <w:rsid w:val="41D439D2"/>
    <w:rsid w:val="41D64A73"/>
    <w:rsid w:val="41D702E4"/>
    <w:rsid w:val="41DA6B44"/>
    <w:rsid w:val="41E1754F"/>
    <w:rsid w:val="41E74EBC"/>
    <w:rsid w:val="41EF29D8"/>
    <w:rsid w:val="41F16B67"/>
    <w:rsid w:val="41F44765"/>
    <w:rsid w:val="41FE57EF"/>
    <w:rsid w:val="420260B8"/>
    <w:rsid w:val="420D1EC5"/>
    <w:rsid w:val="42105132"/>
    <w:rsid w:val="421844D8"/>
    <w:rsid w:val="421930D8"/>
    <w:rsid w:val="421959F1"/>
    <w:rsid w:val="421A7797"/>
    <w:rsid w:val="421D03A9"/>
    <w:rsid w:val="42211424"/>
    <w:rsid w:val="4225194C"/>
    <w:rsid w:val="42361675"/>
    <w:rsid w:val="4236172C"/>
    <w:rsid w:val="423B3298"/>
    <w:rsid w:val="4244706E"/>
    <w:rsid w:val="424B4D26"/>
    <w:rsid w:val="424D3D04"/>
    <w:rsid w:val="424E4E1C"/>
    <w:rsid w:val="42571CD0"/>
    <w:rsid w:val="425E52D9"/>
    <w:rsid w:val="425F48C8"/>
    <w:rsid w:val="425F7431"/>
    <w:rsid w:val="42621556"/>
    <w:rsid w:val="42647060"/>
    <w:rsid w:val="426C1C21"/>
    <w:rsid w:val="42715B3D"/>
    <w:rsid w:val="427B7AD5"/>
    <w:rsid w:val="42870FC7"/>
    <w:rsid w:val="428831CA"/>
    <w:rsid w:val="42896559"/>
    <w:rsid w:val="428E0BD4"/>
    <w:rsid w:val="42923D79"/>
    <w:rsid w:val="42925858"/>
    <w:rsid w:val="42930552"/>
    <w:rsid w:val="429312B3"/>
    <w:rsid w:val="42991F2E"/>
    <w:rsid w:val="429A3F0E"/>
    <w:rsid w:val="429C31CA"/>
    <w:rsid w:val="429E15EF"/>
    <w:rsid w:val="429E206E"/>
    <w:rsid w:val="42A71081"/>
    <w:rsid w:val="42A75677"/>
    <w:rsid w:val="42B93ED4"/>
    <w:rsid w:val="42BB4E06"/>
    <w:rsid w:val="42BC35D6"/>
    <w:rsid w:val="42C174B2"/>
    <w:rsid w:val="42CB0C91"/>
    <w:rsid w:val="42DC17AA"/>
    <w:rsid w:val="42E034B9"/>
    <w:rsid w:val="42E20BFF"/>
    <w:rsid w:val="42E26CE7"/>
    <w:rsid w:val="42E53098"/>
    <w:rsid w:val="42E80AFF"/>
    <w:rsid w:val="42F0008A"/>
    <w:rsid w:val="43041CF8"/>
    <w:rsid w:val="430710C7"/>
    <w:rsid w:val="4309780D"/>
    <w:rsid w:val="43110FA8"/>
    <w:rsid w:val="43150AD8"/>
    <w:rsid w:val="43173362"/>
    <w:rsid w:val="43195596"/>
    <w:rsid w:val="431D0CED"/>
    <w:rsid w:val="431E590B"/>
    <w:rsid w:val="43251E29"/>
    <w:rsid w:val="43253AB3"/>
    <w:rsid w:val="432B0BFD"/>
    <w:rsid w:val="4333246F"/>
    <w:rsid w:val="43367C70"/>
    <w:rsid w:val="433C0198"/>
    <w:rsid w:val="434269E5"/>
    <w:rsid w:val="43477C76"/>
    <w:rsid w:val="434A6F8B"/>
    <w:rsid w:val="43531A9A"/>
    <w:rsid w:val="43533D8E"/>
    <w:rsid w:val="4355425A"/>
    <w:rsid w:val="435B6905"/>
    <w:rsid w:val="435D563E"/>
    <w:rsid w:val="435E05BC"/>
    <w:rsid w:val="436D1627"/>
    <w:rsid w:val="436F49B8"/>
    <w:rsid w:val="43777205"/>
    <w:rsid w:val="43797305"/>
    <w:rsid w:val="437C0CD1"/>
    <w:rsid w:val="437C26DB"/>
    <w:rsid w:val="438360CC"/>
    <w:rsid w:val="43841FE8"/>
    <w:rsid w:val="4384564F"/>
    <w:rsid w:val="4389454B"/>
    <w:rsid w:val="438C3726"/>
    <w:rsid w:val="43965ADE"/>
    <w:rsid w:val="439C1E05"/>
    <w:rsid w:val="439E28C5"/>
    <w:rsid w:val="43A663D7"/>
    <w:rsid w:val="43B20C3C"/>
    <w:rsid w:val="43B4662E"/>
    <w:rsid w:val="43C316D0"/>
    <w:rsid w:val="43C75A9E"/>
    <w:rsid w:val="43CB6497"/>
    <w:rsid w:val="43CF0B91"/>
    <w:rsid w:val="43CF7DFA"/>
    <w:rsid w:val="43D71552"/>
    <w:rsid w:val="43EE128F"/>
    <w:rsid w:val="43F90D82"/>
    <w:rsid w:val="43FE53F2"/>
    <w:rsid w:val="44070AD7"/>
    <w:rsid w:val="44074F77"/>
    <w:rsid w:val="4410690B"/>
    <w:rsid w:val="441377AF"/>
    <w:rsid w:val="441724DA"/>
    <w:rsid w:val="441D6769"/>
    <w:rsid w:val="441F64CC"/>
    <w:rsid w:val="442228CA"/>
    <w:rsid w:val="442324BD"/>
    <w:rsid w:val="442422F6"/>
    <w:rsid w:val="442A05EB"/>
    <w:rsid w:val="442E051B"/>
    <w:rsid w:val="44326315"/>
    <w:rsid w:val="443A24F1"/>
    <w:rsid w:val="44412569"/>
    <w:rsid w:val="444B5937"/>
    <w:rsid w:val="445108C9"/>
    <w:rsid w:val="44520C8C"/>
    <w:rsid w:val="445C29ED"/>
    <w:rsid w:val="44661AA3"/>
    <w:rsid w:val="446B010D"/>
    <w:rsid w:val="446C0F0A"/>
    <w:rsid w:val="446E7641"/>
    <w:rsid w:val="44702D7B"/>
    <w:rsid w:val="447574AA"/>
    <w:rsid w:val="447E6DDF"/>
    <w:rsid w:val="447F6DB3"/>
    <w:rsid w:val="44802508"/>
    <w:rsid w:val="44817390"/>
    <w:rsid w:val="44835218"/>
    <w:rsid w:val="448561FA"/>
    <w:rsid w:val="449256BA"/>
    <w:rsid w:val="44940CFD"/>
    <w:rsid w:val="449415D7"/>
    <w:rsid w:val="44A73252"/>
    <w:rsid w:val="44BC6215"/>
    <w:rsid w:val="44BF5BCD"/>
    <w:rsid w:val="44C10D0C"/>
    <w:rsid w:val="44C473FC"/>
    <w:rsid w:val="44CE683D"/>
    <w:rsid w:val="44DA2117"/>
    <w:rsid w:val="44DD5C16"/>
    <w:rsid w:val="44E94032"/>
    <w:rsid w:val="44F2695F"/>
    <w:rsid w:val="44FB11E0"/>
    <w:rsid w:val="44FF512D"/>
    <w:rsid w:val="450043E7"/>
    <w:rsid w:val="450235B5"/>
    <w:rsid w:val="450375E6"/>
    <w:rsid w:val="4506677C"/>
    <w:rsid w:val="45152ED3"/>
    <w:rsid w:val="45191506"/>
    <w:rsid w:val="45197831"/>
    <w:rsid w:val="451D207A"/>
    <w:rsid w:val="451F3D9C"/>
    <w:rsid w:val="45236E27"/>
    <w:rsid w:val="452C0106"/>
    <w:rsid w:val="452C09B2"/>
    <w:rsid w:val="452E0C04"/>
    <w:rsid w:val="45345FCD"/>
    <w:rsid w:val="453B00E3"/>
    <w:rsid w:val="453D1621"/>
    <w:rsid w:val="453D288F"/>
    <w:rsid w:val="453D7799"/>
    <w:rsid w:val="453F4757"/>
    <w:rsid w:val="454F18F9"/>
    <w:rsid w:val="4553780C"/>
    <w:rsid w:val="45560A41"/>
    <w:rsid w:val="456C3D00"/>
    <w:rsid w:val="45761FB5"/>
    <w:rsid w:val="45791A13"/>
    <w:rsid w:val="458D57A3"/>
    <w:rsid w:val="458E36B7"/>
    <w:rsid w:val="45907F2E"/>
    <w:rsid w:val="459376EB"/>
    <w:rsid w:val="459D05D2"/>
    <w:rsid w:val="45A44590"/>
    <w:rsid w:val="45A64C02"/>
    <w:rsid w:val="45AA377D"/>
    <w:rsid w:val="45AC61FD"/>
    <w:rsid w:val="45AD43F4"/>
    <w:rsid w:val="45B1159A"/>
    <w:rsid w:val="45B62B1B"/>
    <w:rsid w:val="45BD1CC3"/>
    <w:rsid w:val="45BE2ECA"/>
    <w:rsid w:val="45D8374F"/>
    <w:rsid w:val="45DE585B"/>
    <w:rsid w:val="45E211E7"/>
    <w:rsid w:val="45E91FE3"/>
    <w:rsid w:val="45EA58D2"/>
    <w:rsid w:val="45EB2D31"/>
    <w:rsid w:val="45ED60A5"/>
    <w:rsid w:val="45F6723C"/>
    <w:rsid w:val="45FE00A1"/>
    <w:rsid w:val="45FF01BB"/>
    <w:rsid w:val="460C1766"/>
    <w:rsid w:val="4614036A"/>
    <w:rsid w:val="461F64D9"/>
    <w:rsid w:val="462321E2"/>
    <w:rsid w:val="46312761"/>
    <w:rsid w:val="46362F19"/>
    <w:rsid w:val="4640203B"/>
    <w:rsid w:val="465638A1"/>
    <w:rsid w:val="466512E8"/>
    <w:rsid w:val="4665678C"/>
    <w:rsid w:val="4667399F"/>
    <w:rsid w:val="46680F52"/>
    <w:rsid w:val="46691292"/>
    <w:rsid w:val="466D7984"/>
    <w:rsid w:val="46745B54"/>
    <w:rsid w:val="467513FE"/>
    <w:rsid w:val="468879BD"/>
    <w:rsid w:val="468A44F6"/>
    <w:rsid w:val="468E1DA8"/>
    <w:rsid w:val="46B4758B"/>
    <w:rsid w:val="46C839AE"/>
    <w:rsid w:val="46CA02EB"/>
    <w:rsid w:val="46CF15A7"/>
    <w:rsid w:val="46E34041"/>
    <w:rsid w:val="46EC5FEA"/>
    <w:rsid w:val="46F55023"/>
    <w:rsid w:val="46F65965"/>
    <w:rsid w:val="46FF7A7E"/>
    <w:rsid w:val="470C2306"/>
    <w:rsid w:val="470C70EE"/>
    <w:rsid w:val="47111C82"/>
    <w:rsid w:val="471349D6"/>
    <w:rsid w:val="471C6C72"/>
    <w:rsid w:val="47233566"/>
    <w:rsid w:val="47234996"/>
    <w:rsid w:val="472C1844"/>
    <w:rsid w:val="472C35A7"/>
    <w:rsid w:val="47395CC6"/>
    <w:rsid w:val="473A6BE5"/>
    <w:rsid w:val="473E438A"/>
    <w:rsid w:val="474E56C3"/>
    <w:rsid w:val="47653CBC"/>
    <w:rsid w:val="47780EA4"/>
    <w:rsid w:val="47787258"/>
    <w:rsid w:val="479D5F0B"/>
    <w:rsid w:val="47A07679"/>
    <w:rsid w:val="47A74BB9"/>
    <w:rsid w:val="47AC00BA"/>
    <w:rsid w:val="47BA72E8"/>
    <w:rsid w:val="47BF69D9"/>
    <w:rsid w:val="47C17E60"/>
    <w:rsid w:val="47CC7E8C"/>
    <w:rsid w:val="47D04528"/>
    <w:rsid w:val="47DB1F6C"/>
    <w:rsid w:val="47EB5174"/>
    <w:rsid w:val="48034E77"/>
    <w:rsid w:val="4804553A"/>
    <w:rsid w:val="480B676E"/>
    <w:rsid w:val="48145245"/>
    <w:rsid w:val="48150AE8"/>
    <w:rsid w:val="481D4BE3"/>
    <w:rsid w:val="48241C7F"/>
    <w:rsid w:val="48243CA1"/>
    <w:rsid w:val="482B7363"/>
    <w:rsid w:val="483F68BA"/>
    <w:rsid w:val="484136D2"/>
    <w:rsid w:val="48435165"/>
    <w:rsid w:val="484657D8"/>
    <w:rsid w:val="4847084D"/>
    <w:rsid w:val="484E4138"/>
    <w:rsid w:val="48604396"/>
    <w:rsid w:val="4866281D"/>
    <w:rsid w:val="486A07E6"/>
    <w:rsid w:val="48794D34"/>
    <w:rsid w:val="487E2C3B"/>
    <w:rsid w:val="48842677"/>
    <w:rsid w:val="48880BA5"/>
    <w:rsid w:val="48883BAF"/>
    <w:rsid w:val="48892F98"/>
    <w:rsid w:val="489438A6"/>
    <w:rsid w:val="48955B84"/>
    <w:rsid w:val="48AA186C"/>
    <w:rsid w:val="48AA57DC"/>
    <w:rsid w:val="48B22D39"/>
    <w:rsid w:val="48B67ED4"/>
    <w:rsid w:val="48B7022A"/>
    <w:rsid w:val="48C35F8A"/>
    <w:rsid w:val="48CA456B"/>
    <w:rsid w:val="48CB1B78"/>
    <w:rsid w:val="48D402AD"/>
    <w:rsid w:val="48D55EEE"/>
    <w:rsid w:val="48D73C17"/>
    <w:rsid w:val="48D95D3C"/>
    <w:rsid w:val="48DD08A9"/>
    <w:rsid w:val="48E15BF3"/>
    <w:rsid w:val="48E466CB"/>
    <w:rsid w:val="48E6549A"/>
    <w:rsid w:val="48E73FA5"/>
    <w:rsid w:val="48F21605"/>
    <w:rsid w:val="48F25AB5"/>
    <w:rsid w:val="48FA0D13"/>
    <w:rsid w:val="48FF5B66"/>
    <w:rsid w:val="49022176"/>
    <w:rsid w:val="49042142"/>
    <w:rsid w:val="49047CFB"/>
    <w:rsid w:val="490B0040"/>
    <w:rsid w:val="490E1EAC"/>
    <w:rsid w:val="491325CB"/>
    <w:rsid w:val="4915339F"/>
    <w:rsid w:val="491A1DAC"/>
    <w:rsid w:val="49250FD5"/>
    <w:rsid w:val="492F61A8"/>
    <w:rsid w:val="493B21B0"/>
    <w:rsid w:val="493F3313"/>
    <w:rsid w:val="495D2FBF"/>
    <w:rsid w:val="495D34CA"/>
    <w:rsid w:val="496C0646"/>
    <w:rsid w:val="496E6624"/>
    <w:rsid w:val="496E7C4C"/>
    <w:rsid w:val="497725DD"/>
    <w:rsid w:val="497F2A25"/>
    <w:rsid w:val="498B125B"/>
    <w:rsid w:val="49AD73CB"/>
    <w:rsid w:val="49B7043B"/>
    <w:rsid w:val="49BD2A9D"/>
    <w:rsid w:val="49C12AF4"/>
    <w:rsid w:val="49C65BE6"/>
    <w:rsid w:val="49C75695"/>
    <w:rsid w:val="49CD6FC4"/>
    <w:rsid w:val="49D16BB1"/>
    <w:rsid w:val="49D548BA"/>
    <w:rsid w:val="49DD4E6C"/>
    <w:rsid w:val="49E255F5"/>
    <w:rsid w:val="49E43E4B"/>
    <w:rsid w:val="49EE4670"/>
    <w:rsid w:val="49FC3F97"/>
    <w:rsid w:val="49FD7D5E"/>
    <w:rsid w:val="49FE0B0F"/>
    <w:rsid w:val="4A0D33FC"/>
    <w:rsid w:val="4A17326D"/>
    <w:rsid w:val="4A197E25"/>
    <w:rsid w:val="4A1F45B1"/>
    <w:rsid w:val="4A236FB4"/>
    <w:rsid w:val="4A3A1F6F"/>
    <w:rsid w:val="4A3C127C"/>
    <w:rsid w:val="4A3D2660"/>
    <w:rsid w:val="4A4B7CC8"/>
    <w:rsid w:val="4A4F2304"/>
    <w:rsid w:val="4A515C18"/>
    <w:rsid w:val="4A5358DF"/>
    <w:rsid w:val="4A566376"/>
    <w:rsid w:val="4A650ACC"/>
    <w:rsid w:val="4A6738EA"/>
    <w:rsid w:val="4A6955CD"/>
    <w:rsid w:val="4A6F6959"/>
    <w:rsid w:val="4A745EEF"/>
    <w:rsid w:val="4A767BA8"/>
    <w:rsid w:val="4A7B26AB"/>
    <w:rsid w:val="4A7E1D29"/>
    <w:rsid w:val="4A907C70"/>
    <w:rsid w:val="4A96319A"/>
    <w:rsid w:val="4A973FD9"/>
    <w:rsid w:val="4A9817D5"/>
    <w:rsid w:val="4AAC2CF0"/>
    <w:rsid w:val="4AAC3164"/>
    <w:rsid w:val="4AB60DFD"/>
    <w:rsid w:val="4AB80C13"/>
    <w:rsid w:val="4ABB102F"/>
    <w:rsid w:val="4AC1574F"/>
    <w:rsid w:val="4ADA2436"/>
    <w:rsid w:val="4ADA56A1"/>
    <w:rsid w:val="4ADE3E19"/>
    <w:rsid w:val="4ADF060C"/>
    <w:rsid w:val="4AEC1D42"/>
    <w:rsid w:val="4AF202B9"/>
    <w:rsid w:val="4AF623F2"/>
    <w:rsid w:val="4AFB1A1F"/>
    <w:rsid w:val="4B040A60"/>
    <w:rsid w:val="4B090ACC"/>
    <w:rsid w:val="4B093C54"/>
    <w:rsid w:val="4B0B0D56"/>
    <w:rsid w:val="4B0B5CDE"/>
    <w:rsid w:val="4B10419E"/>
    <w:rsid w:val="4B130D48"/>
    <w:rsid w:val="4B145055"/>
    <w:rsid w:val="4B1479F6"/>
    <w:rsid w:val="4B1C13FF"/>
    <w:rsid w:val="4B246518"/>
    <w:rsid w:val="4B2634FD"/>
    <w:rsid w:val="4B2751E1"/>
    <w:rsid w:val="4B2A0053"/>
    <w:rsid w:val="4B2A6AC2"/>
    <w:rsid w:val="4B2C5366"/>
    <w:rsid w:val="4B2E7897"/>
    <w:rsid w:val="4B3269D8"/>
    <w:rsid w:val="4B442807"/>
    <w:rsid w:val="4B4945F9"/>
    <w:rsid w:val="4B4B088E"/>
    <w:rsid w:val="4B4C693E"/>
    <w:rsid w:val="4B4F6AA7"/>
    <w:rsid w:val="4B53279E"/>
    <w:rsid w:val="4B5E0578"/>
    <w:rsid w:val="4B611AB6"/>
    <w:rsid w:val="4B620DA5"/>
    <w:rsid w:val="4B66406C"/>
    <w:rsid w:val="4B685E47"/>
    <w:rsid w:val="4B69035A"/>
    <w:rsid w:val="4B6B717A"/>
    <w:rsid w:val="4B706CC1"/>
    <w:rsid w:val="4B782394"/>
    <w:rsid w:val="4B7C1332"/>
    <w:rsid w:val="4B951701"/>
    <w:rsid w:val="4B9C2A2E"/>
    <w:rsid w:val="4BA039A0"/>
    <w:rsid w:val="4BA179F1"/>
    <w:rsid w:val="4BA862FE"/>
    <w:rsid w:val="4BA86F92"/>
    <w:rsid w:val="4BAC0B9A"/>
    <w:rsid w:val="4BAE5279"/>
    <w:rsid w:val="4BB0470C"/>
    <w:rsid w:val="4BB15FD7"/>
    <w:rsid w:val="4BBB2D55"/>
    <w:rsid w:val="4BBF66D6"/>
    <w:rsid w:val="4BC80B08"/>
    <w:rsid w:val="4BC90EC1"/>
    <w:rsid w:val="4BCA02FA"/>
    <w:rsid w:val="4BCA09A5"/>
    <w:rsid w:val="4BCE1104"/>
    <w:rsid w:val="4BD511EF"/>
    <w:rsid w:val="4BD57E3C"/>
    <w:rsid w:val="4BD66922"/>
    <w:rsid w:val="4BDA6B0A"/>
    <w:rsid w:val="4BE20793"/>
    <w:rsid w:val="4BEE70CF"/>
    <w:rsid w:val="4BF12E80"/>
    <w:rsid w:val="4BF320F5"/>
    <w:rsid w:val="4BF82A22"/>
    <w:rsid w:val="4BFE6890"/>
    <w:rsid w:val="4C082E3D"/>
    <w:rsid w:val="4C0B0841"/>
    <w:rsid w:val="4C185B81"/>
    <w:rsid w:val="4C26445A"/>
    <w:rsid w:val="4C2E2361"/>
    <w:rsid w:val="4C377569"/>
    <w:rsid w:val="4C3E77AA"/>
    <w:rsid w:val="4C4504E6"/>
    <w:rsid w:val="4C56126A"/>
    <w:rsid w:val="4C5E0A35"/>
    <w:rsid w:val="4C606BBE"/>
    <w:rsid w:val="4C6C42EB"/>
    <w:rsid w:val="4C6C67A0"/>
    <w:rsid w:val="4C6E0AE8"/>
    <w:rsid w:val="4C8B7ECC"/>
    <w:rsid w:val="4CA1675F"/>
    <w:rsid w:val="4CAE3BBD"/>
    <w:rsid w:val="4CAE5343"/>
    <w:rsid w:val="4CB656E4"/>
    <w:rsid w:val="4CBA3B13"/>
    <w:rsid w:val="4CBD3C36"/>
    <w:rsid w:val="4CC02AF9"/>
    <w:rsid w:val="4CC7581B"/>
    <w:rsid w:val="4CC96DBE"/>
    <w:rsid w:val="4CCA4232"/>
    <w:rsid w:val="4CE4556B"/>
    <w:rsid w:val="4CFA3D1B"/>
    <w:rsid w:val="4CFB3668"/>
    <w:rsid w:val="4CFC0556"/>
    <w:rsid w:val="4CFD06C7"/>
    <w:rsid w:val="4D0549A4"/>
    <w:rsid w:val="4D0B2D7A"/>
    <w:rsid w:val="4D151716"/>
    <w:rsid w:val="4D1E5564"/>
    <w:rsid w:val="4D1E7241"/>
    <w:rsid w:val="4D2C6772"/>
    <w:rsid w:val="4D3232CD"/>
    <w:rsid w:val="4D335417"/>
    <w:rsid w:val="4D3910BB"/>
    <w:rsid w:val="4D404A65"/>
    <w:rsid w:val="4D467D71"/>
    <w:rsid w:val="4D474415"/>
    <w:rsid w:val="4D4D2851"/>
    <w:rsid w:val="4D5165D6"/>
    <w:rsid w:val="4D5917B1"/>
    <w:rsid w:val="4D61006E"/>
    <w:rsid w:val="4D65368D"/>
    <w:rsid w:val="4D6763D8"/>
    <w:rsid w:val="4D6A20E3"/>
    <w:rsid w:val="4D6D1B18"/>
    <w:rsid w:val="4D767A9A"/>
    <w:rsid w:val="4D7E4AAF"/>
    <w:rsid w:val="4D881F7B"/>
    <w:rsid w:val="4D9B654C"/>
    <w:rsid w:val="4DA46229"/>
    <w:rsid w:val="4DA66D6B"/>
    <w:rsid w:val="4DA73218"/>
    <w:rsid w:val="4DA74DCA"/>
    <w:rsid w:val="4DA91F83"/>
    <w:rsid w:val="4DAB0B5D"/>
    <w:rsid w:val="4DBD2218"/>
    <w:rsid w:val="4DBF45FB"/>
    <w:rsid w:val="4DC9565C"/>
    <w:rsid w:val="4DD52BBE"/>
    <w:rsid w:val="4DDA0CE4"/>
    <w:rsid w:val="4DDA163C"/>
    <w:rsid w:val="4DDE2C04"/>
    <w:rsid w:val="4E130821"/>
    <w:rsid w:val="4E1E62FB"/>
    <w:rsid w:val="4E204F49"/>
    <w:rsid w:val="4E2E3A21"/>
    <w:rsid w:val="4E3344A2"/>
    <w:rsid w:val="4E483A88"/>
    <w:rsid w:val="4E5C31B5"/>
    <w:rsid w:val="4E5D7F7B"/>
    <w:rsid w:val="4E67675C"/>
    <w:rsid w:val="4E705C7B"/>
    <w:rsid w:val="4E810937"/>
    <w:rsid w:val="4E8541F9"/>
    <w:rsid w:val="4E872F56"/>
    <w:rsid w:val="4E88634B"/>
    <w:rsid w:val="4E930F38"/>
    <w:rsid w:val="4E9A7F7E"/>
    <w:rsid w:val="4EA01EF1"/>
    <w:rsid w:val="4EA81364"/>
    <w:rsid w:val="4EA85828"/>
    <w:rsid w:val="4EAC4F90"/>
    <w:rsid w:val="4EAE6F8D"/>
    <w:rsid w:val="4EC34DC2"/>
    <w:rsid w:val="4EC53865"/>
    <w:rsid w:val="4EC77F73"/>
    <w:rsid w:val="4ECB2524"/>
    <w:rsid w:val="4ECC02B2"/>
    <w:rsid w:val="4ED50CE8"/>
    <w:rsid w:val="4ED57162"/>
    <w:rsid w:val="4EDD5064"/>
    <w:rsid w:val="4EDF4355"/>
    <w:rsid w:val="4EE364AC"/>
    <w:rsid w:val="4EE46005"/>
    <w:rsid w:val="4EEC2D5C"/>
    <w:rsid w:val="4EFB31B1"/>
    <w:rsid w:val="4EFE0B74"/>
    <w:rsid w:val="4F042572"/>
    <w:rsid w:val="4F0444E4"/>
    <w:rsid w:val="4F0907A4"/>
    <w:rsid w:val="4F13397D"/>
    <w:rsid w:val="4F15241B"/>
    <w:rsid w:val="4F23388A"/>
    <w:rsid w:val="4F256842"/>
    <w:rsid w:val="4F38160D"/>
    <w:rsid w:val="4F3F4C9C"/>
    <w:rsid w:val="4F422995"/>
    <w:rsid w:val="4F4A2370"/>
    <w:rsid w:val="4F5161E1"/>
    <w:rsid w:val="4F6E6B40"/>
    <w:rsid w:val="4F74680A"/>
    <w:rsid w:val="4F755FA7"/>
    <w:rsid w:val="4F761D9E"/>
    <w:rsid w:val="4F7E28A7"/>
    <w:rsid w:val="4F8015A7"/>
    <w:rsid w:val="4F82038C"/>
    <w:rsid w:val="4F871A1F"/>
    <w:rsid w:val="4F8E568E"/>
    <w:rsid w:val="4F943941"/>
    <w:rsid w:val="4F98561A"/>
    <w:rsid w:val="4F9B6F8F"/>
    <w:rsid w:val="4F9D3D03"/>
    <w:rsid w:val="4FAC2C98"/>
    <w:rsid w:val="4FB5143B"/>
    <w:rsid w:val="4FB73C3E"/>
    <w:rsid w:val="4FB74383"/>
    <w:rsid w:val="4FB838CE"/>
    <w:rsid w:val="4FBB4A41"/>
    <w:rsid w:val="4FBE1A4A"/>
    <w:rsid w:val="4FC02E4C"/>
    <w:rsid w:val="4FC27EFB"/>
    <w:rsid w:val="4FC55D1A"/>
    <w:rsid w:val="4FD16717"/>
    <w:rsid w:val="4FD41316"/>
    <w:rsid w:val="4FD47BAE"/>
    <w:rsid w:val="4FD61876"/>
    <w:rsid w:val="4FD836D1"/>
    <w:rsid w:val="4FDE5CDA"/>
    <w:rsid w:val="4FE30087"/>
    <w:rsid w:val="4FE466F7"/>
    <w:rsid w:val="4FE674A0"/>
    <w:rsid w:val="4FEB7C62"/>
    <w:rsid w:val="4FEF5A5A"/>
    <w:rsid w:val="50047819"/>
    <w:rsid w:val="500914E9"/>
    <w:rsid w:val="50100B7F"/>
    <w:rsid w:val="5012694B"/>
    <w:rsid w:val="50134CAD"/>
    <w:rsid w:val="50174E43"/>
    <w:rsid w:val="501C28EE"/>
    <w:rsid w:val="501D6606"/>
    <w:rsid w:val="5022693D"/>
    <w:rsid w:val="50231A29"/>
    <w:rsid w:val="50366C3B"/>
    <w:rsid w:val="5037216C"/>
    <w:rsid w:val="503A14C7"/>
    <w:rsid w:val="50427A66"/>
    <w:rsid w:val="504353A4"/>
    <w:rsid w:val="50514A89"/>
    <w:rsid w:val="50520388"/>
    <w:rsid w:val="50582200"/>
    <w:rsid w:val="505837D9"/>
    <w:rsid w:val="50586955"/>
    <w:rsid w:val="505E7D4E"/>
    <w:rsid w:val="505F4CF7"/>
    <w:rsid w:val="50615D8D"/>
    <w:rsid w:val="506E5AD1"/>
    <w:rsid w:val="50711758"/>
    <w:rsid w:val="50737A33"/>
    <w:rsid w:val="507918A7"/>
    <w:rsid w:val="507E3958"/>
    <w:rsid w:val="507F4E9F"/>
    <w:rsid w:val="508B78A0"/>
    <w:rsid w:val="508D4A45"/>
    <w:rsid w:val="508F459C"/>
    <w:rsid w:val="50911808"/>
    <w:rsid w:val="5094477A"/>
    <w:rsid w:val="50A44B72"/>
    <w:rsid w:val="50AA5EE7"/>
    <w:rsid w:val="50AD6929"/>
    <w:rsid w:val="50AE06E4"/>
    <w:rsid w:val="50B11FB3"/>
    <w:rsid w:val="50B14545"/>
    <w:rsid w:val="50B95F88"/>
    <w:rsid w:val="50BE6E17"/>
    <w:rsid w:val="50CB5450"/>
    <w:rsid w:val="50CE2FB9"/>
    <w:rsid w:val="50D17FA5"/>
    <w:rsid w:val="50D61A1C"/>
    <w:rsid w:val="50F458B0"/>
    <w:rsid w:val="510B0CA7"/>
    <w:rsid w:val="511B28E2"/>
    <w:rsid w:val="511C7506"/>
    <w:rsid w:val="511F70EF"/>
    <w:rsid w:val="512050AB"/>
    <w:rsid w:val="512533E4"/>
    <w:rsid w:val="51263658"/>
    <w:rsid w:val="512A39A2"/>
    <w:rsid w:val="51332F73"/>
    <w:rsid w:val="51352751"/>
    <w:rsid w:val="513878FA"/>
    <w:rsid w:val="51392D60"/>
    <w:rsid w:val="514715C4"/>
    <w:rsid w:val="514A0CCD"/>
    <w:rsid w:val="514D1D82"/>
    <w:rsid w:val="514E532C"/>
    <w:rsid w:val="5150792F"/>
    <w:rsid w:val="515246D3"/>
    <w:rsid w:val="515907F8"/>
    <w:rsid w:val="515966A6"/>
    <w:rsid w:val="515E0C43"/>
    <w:rsid w:val="515F7138"/>
    <w:rsid w:val="516309AA"/>
    <w:rsid w:val="51767B2F"/>
    <w:rsid w:val="51767E66"/>
    <w:rsid w:val="517E0DD8"/>
    <w:rsid w:val="51861E4E"/>
    <w:rsid w:val="51882211"/>
    <w:rsid w:val="518A0794"/>
    <w:rsid w:val="518A6E43"/>
    <w:rsid w:val="518B56AB"/>
    <w:rsid w:val="518D4002"/>
    <w:rsid w:val="518E29F1"/>
    <w:rsid w:val="518E403A"/>
    <w:rsid w:val="51902391"/>
    <w:rsid w:val="519B065A"/>
    <w:rsid w:val="51A245A4"/>
    <w:rsid w:val="51A3034A"/>
    <w:rsid w:val="51A35106"/>
    <w:rsid w:val="51A54C2E"/>
    <w:rsid w:val="51A85890"/>
    <w:rsid w:val="51B617BF"/>
    <w:rsid w:val="51C06811"/>
    <w:rsid w:val="51C5169B"/>
    <w:rsid w:val="51CA297E"/>
    <w:rsid w:val="51CE2649"/>
    <w:rsid w:val="51CF4D19"/>
    <w:rsid w:val="51D0406C"/>
    <w:rsid w:val="51D16735"/>
    <w:rsid w:val="51DD24B0"/>
    <w:rsid w:val="51E342F7"/>
    <w:rsid w:val="51EC1F09"/>
    <w:rsid w:val="51F70540"/>
    <w:rsid w:val="51FE6346"/>
    <w:rsid w:val="520078DD"/>
    <w:rsid w:val="520D37B5"/>
    <w:rsid w:val="52126C36"/>
    <w:rsid w:val="521444FF"/>
    <w:rsid w:val="521830BA"/>
    <w:rsid w:val="52183813"/>
    <w:rsid w:val="521B1C24"/>
    <w:rsid w:val="521C2400"/>
    <w:rsid w:val="522012C8"/>
    <w:rsid w:val="522538CA"/>
    <w:rsid w:val="522B01FC"/>
    <w:rsid w:val="522E2B9C"/>
    <w:rsid w:val="523C7F5B"/>
    <w:rsid w:val="523E150B"/>
    <w:rsid w:val="524A39A6"/>
    <w:rsid w:val="52545350"/>
    <w:rsid w:val="525609D3"/>
    <w:rsid w:val="52565102"/>
    <w:rsid w:val="525914DE"/>
    <w:rsid w:val="52642938"/>
    <w:rsid w:val="526F0A16"/>
    <w:rsid w:val="52780447"/>
    <w:rsid w:val="527D3D17"/>
    <w:rsid w:val="5283196D"/>
    <w:rsid w:val="52926C78"/>
    <w:rsid w:val="52985C75"/>
    <w:rsid w:val="529D48B6"/>
    <w:rsid w:val="52A37BB0"/>
    <w:rsid w:val="52A924D3"/>
    <w:rsid w:val="52AF50B7"/>
    <w:rsid w:val="52B2022B"/>
    <w:rsid w:val="52B63310"/>
    <w:rsid w:val="52B97A51"/>
    <w:rsid w:val="52BB7B82"/>
    <w:rsid w:val="52E56973"/>
    <w:rsid w:val="52EB4260"/>
    <w:rsid w:val="52EC256A"/>
    <w:rsid w:val="52F23059"/>
    <w:rsid w:val="52F53A55"/>
    <w:rsid w:val="52F55277"/>
    <w:rsid w:val="52F758FD"/>
    <w:rsid w:val="52FE6BEB"/>
    <w:rsid w:val="53074A09"/>
    <w:rsid w:val="530F734B"/>
    <w:rsid w:val="531A386B"/>
    <w:rsid w:val="531C05E5"/>
    <w:rsid w:val="531D4C85"/>
    <w:rsid w:val="531F563C"/>
    <w:rsid w:val="532011C2"/>
    <w:rsid w:val="532024DF"/>
    <w:rsid w:val="53321D23"/>
    <w:rsid w:val="53371B10"/>
    <w:rsid w:val="53374FC6"/>
    <w:rsid w:val="533B6C60"/>
    <w:rsid w:val="533E50CE"/>
    <w:rsid w:val="5349727D"/>
    <w:rsid w:val="53560E0E"/>
    <w:rsid w:val="53575FD8"/>
    <w:rsid w:val="53587A41"/>
    <w:rsid w:val="53646168"/>
    <w:rsid w:val="536A5AAE"/>
    <w:rsid w:val="53735D80"/>
    <w:rsid w:val="5375697E"/>
    <w:rsid w:val="53843D6E"/>
    <w:rsid w:val="538A6D67"/>
    <w:rsid w:val="538A6F7F"/>
    <w:rsid w:val="538F012E"/>
    <w:rsid w:val="53904BF7"/>
    <w:rsid w:val="53A148B8"/>
    <w:rsid w:val="53A34F54"/>
    <w:rsid w:val="53A83B98"/>
    <w:rsid w:val="53AB7732"/>
    <w:rsid w:val="53AC5622"/>
    <w:rsid w:val="53AC7515"/>
    <w:rsid w:val="53B0704B"/>
    <w:rsid w:val="53B52264"/>
    <w:rsid w:val="53B522FA"/>
    <w:rsid w:val="53B96D2D"/>
    <w:rsid w:val="53C020B9"/>
    <w:rsid w:val="53D04293"/>
    <w:rsid w:val="53D4746F"/>
    <w:rsid w:val="53DC3E68"/>
    <w:rsid w:val="53E44C06"/>
    <w:rsid w:val="53EB6F5C"/>
    <w:rsid w:val="53EF5490"/>
    <w:rsid w:val="53F831B8"/>
    <w:rsid w:val="53FD4D0C"/>
    <w:rsid w:val="54024C53"/>
    <w:rsid w:val="5430269B"/>
    <w:rsid w:val="54363E5A"/>
    <w:rsid w:val="543C0BCE"/>
    <w:rsid w:val="54470363"/>
    <w:rsid w:val="54481A81"/>
    <w:rsid w:val="54551526"/>
    <w:rsid w:val="5460798D"/>
    <w:rsid w:val="5464409E"/>
    <w:rsid w:val="546753BB"/>
    <w:rsid w:val="546D2F26"/>
    <w:rsid w:val="546E7EFB"/>
    <w:rsid w:val="546F7208"/>
    <w:rsid w:val="547129E2"/>
    <w:rsid w:val="5476206F"/>
    <w:rsid w:val="547649C4"/>
    <w:rsid w:val="548C6ED4"/>
    <w:rsid w:val="54951842"/>
    <w:rsid w:val="549576E0"/>
    <w:rsid w:val="5498352E"/>
    <w:rsid w:val="54C65268"/>
    <w:rsid w:val="54D655D9"/>
    <w:rsid w:val="54E11B21"/>
    <w:rsid w:val="54E13AAF"/>
    <w:rsid w:val="54E33D89"/>
    <w:rsid w:val="54E5534D"/>
    <w:rsid w:val="54EB0DB8"/>
    <w:rsid w:val="54F21EEF"/>
    <w:rsid w:val="54F27708"/>
    <w:rsid w:val="54FA75DA"/>
    <w:rsid w:val="54FC5EDE"/>
    <w:rsid w:val="55040EAC"/>
    <w:rsid w:val="5510215D"/>
    <w:rsid w:val="55102C14"/>
    <w:rsid w:val="551568C5"/>
    <w:rsid w:val="551935BC"/>
    <w:rsid w:val="552842BE"/>
    <w:rsid w:val="55284717"/>
    <w:rsid w:val="552D402B"/>
    <w:rsid w:val="552D4187"/>
    <w:rsid w:val="552F2DA7"/>
    <w:rsid w:val="5534590E"/>
    <w:rsid w:val="55407A27"/>
    <w:rsid w:val="55431E00"/>
    <w:rsid w:val="554515A0"/>
    <w:rsid w:val="55455283"/>
    <w:rsid w:val="55463F34"/>
    <w:rsid w:val="555170FC"/>
    <w:rsid w:val="556703E7"/>
    <w:rsid w:val="556905BA"/>
    <w:rsid w:val="55692356"/>
    <w:rsid w:val="55716A08"/>
    <w:rsid w:val="55744613"/>
    <w:rsid w:val="558151A9"/>
    <w:rsid w:val="558207F1"/>
    <w:rsid w:val="55882C9D"/>
    <w:rsid w:val="55923F1C"/>
    <w:rsid w:val="55A35A58"/>
    <w:rsid w:val="55A64E55"/>
    <w:rsid w:val="55A67F3E"/>
    <w:rsid w:val="55A90D9D"/>
    <w:rsid w:val="55AA5DF6"/>
    <w:rsid w:val="55AB52E1"/>
    <w:rsid w:val="55AF2883"/>
    <w:rsid w:val="55B233E9"/>
    <w:rsid w:val="55B47C88"/>
    <w:rsid w:val="55BD5C45"/>
    <w:rsid w:val="55C0207A"/>
    <w:rsid w:val="55C12D5A"/>
    <w:rsid w:val="55CF6FBF"/>
    <w:rsid w:val="55D604F4"/>
    <w:rsid w:val="55D7188B"/>
    <w:rsid w:val="55D84667"/>
    <w:rsid w:val="55DA6DF4"/>
    <w:rsid w:val="55DD5506"/>
    <w:rsid w:val="55E42C26"/>
    <w:rsid w:val="55F22DA0"/>
    <w:rsid w:val="55F624FE"/>
    <w:rsid w:val="56055AC4"/>
    <w:rsid w:val="56087E8A"/>
    <w:rsid w:val="560B5266"/>
    <w:rsid w:val="56123C22"/>
    <w:rsid w:val="561777ED"/>
    <w:rsid w:val="56177CB2"/>
    <w:rsid w:val="56183085"/>
    <w:rsid w:val="56183FB3"/>
    <w:rsid w:val="561957A1"/>
    <w:rsid w:val="56212FE9"/>
    <w:rsid w:val="56216DB3"/>
    <w:rsid w:val="56287FD3"/>
    <w:rsid w:val="563505B6"/>
    <w:rsid w:val="5637253C"/>
    <w:rsid w:val="564777B8"/>
    <w:rsid w:val="56514982"/>
    <w:rsid w:val="56515135"/>
    <w:rsid w:val="56597DB2"/>
    <w:rsid w:val="565F01C1"/>
    <w:rsid w:val="56606F45"/>
    <w:rsid w:val="567020F6"/>
    <w:rsid w:val="56703A5A"/>
    <w:rsid w:val="56752638"/>
    <w:rsid w:val="567C38C3"/>
    <w:rsid w:val="567E2B20"/>
    <w:rsid w:val="568A2B9E"/>
    <w:rsid w:val="568A6809"/>
    <w:rsid w:val="568B1DFD"/>
    <w:rsid w:val="569079B2"/>
    <w:rsid w:val="569A431F"/>
    <w:rsid w:val="569B52A5"/>
    <w:rsid w:val="569D6643"/>
    <w:rsid w:val="56A450F8"/>
    <w:rsid w:val="56B2470A"/>
    <w:rsid w:val="56B512FE"/>
    <w:rsid w:val="56B9661D"/>
    <w:rsid w:val="56B969B0"/>
    <w:rsid w:val="56BA1BC9"/>
    <w:rsid w:val="56BA216E"/>
    <w:rsid w:val="56BE0EFE"/>
    <w:rsid w:val="56C737E6"/>
    <w:rsid w:val="56CA68B3"/>
    <w:rsid w:val="56CA7AA6"/>
    <w:rsid w:val="56CE49E6"/>
    <w:rsid w:val="56D04FC1"/>
    <w:rsid w:val="56D1022C"/>
    <w:rsid w:val="56D9659A"/>
    <w:rsid w:val="56DB233A"/>
    <w:rsid w:val="56E0087F"/>
    <w:rsid w:val="56E21756"/>
    <w:rsid w:val="56E40340"/>
    <w:rsid w:val="56EF2F5B"/>
    <w:rsid w:val="56F16CA6"/>
    <w:rsid w:val="56F229CB"/>
    <w:rsid w:val="56F67ECC"/>
    <w:rsid w:val="56FC09C2"/>
    <w:rsid w:val="56FF3AE2"/>
    <w:rsid w:val="570E6CB2"/>
    <w:rsid w:val="571E266C"/>
    <w:rsid w:val="571E3204"/>
    <w:rsid w:val="572123C6"/>
    <w:rsid w:val="5731538C"/>
    <w:rsid w:val="57341949"/>
    <w:rsid w:val="5746065B"/>
    <w:rsid w:val="57471D45"/>
    <w:rsid w:val="574A1476"/>
    <w:rsid w:val="574A4BFF"/>
    <w:rsid w:val="574E7FEA"/>
    <w:rsid w:val="57511A81"/>
    <w:rsid w:val="57640299"/>
    <w:rsid w:val="57665026"/>
    <w:rsid w:val="576F7886"/>
    <w:rsid w:val="577A48E0"/>
    <w:rsid w:val="577D7B0C"/>
    <w:rsid w:val="57853788"/>
    <w:rsid w:val="578537AF"/>
    <w:rsid w:val="57896EA5"/>
    <w:rsid w:val="578A0071"/>
    <w:rsid w:val="578A46F8"/>
    <w:rsid w:val="578C696B"/>
    <w:rsid w:val="578D4BBB"/>
    <w:rsid w:val="57936FCE"/>
    <w:rsid w:val="579B158C"/>
    <w:rsid w:val="57A1788B"/>
    <w:rsid w:val="57A47A22"/>
    <w:rsid w:val="57AA3FC9"/>
    <w:rsid w:val="57AE18E2"/>
    <w:rsid w:val="57B85991"/>
    <w:rsid w:val="57B9395A"/>
    <w:rsid w:val="57BD772B"/>
    <w:rsid w:val="57C1179C"/>
    <w:rsid w:val="57C26196"/>
    <w:rsid w:val="57CE2293"/>
    <w:rsid w:val="57E27F98"/>
    <w:rsid w:val="57ED7648"/>
    <w:rsid w:val="57F4140A"/>
    <w:rsid w:val="57F9363E"/>
    <w:rsid w:val="58043581"/>
    <w:rsid w:val="580576C0"/>
    <w:rsid w:val="580830A7"/>
    <w:rsid w:val="58164FE4"/>
    <w:rsid w:val="58186683"/>
    <w:rsid w:val="5819358B"/>
    <w:rsid w:val="581F125D"/>
    <w:rsid w:val="58262B8E"/>
    <w:rsid w:val="582F78C5"/>
    <w:rsid w:val="583167C4"/>
    <w:rsid w:val="5837679B"/>
    <w:rsid w:val="58383612"/>
    <w:rsid w:val="583D1140"/>
    <w:rsid w:val="583E6019"/>
    <w:rsid w:val="58424137"/>
    <w:rsid w:val="58446197"/>
    <w:rsid w:val="584F624F"/>
    <w:rsid w:val="58544CE4"/>
    <w:rsid w:val="58641280"/>
    <w:rsid w:val="586514E8"/>
    <w:rsid w:val="586A05DA"/>
    <w:rsid w:val="58716E7C"/>
    <w:rsid w:val="58737630"/>
    <w:rsid w:val="58776A83"/>
    <w:rsid w:val="588833BF"/>
    <w:rsid w:val="588979AC"/>
    <w:rsid w:val="58A04FA8"/>
    <w:rsid w:val="58A4665B"/>
    <w:rsid w:val="58A72AC6"/>
    <w:rsid w:val="58B01192"/>
    <w:rsid w:val="58B54D28"/>
    <w:rsid w:val="58B6041C"/>
    <w:rsid w:val="58B6426E"/>
    <w:rsid w:val="58B7772E"/>
    <w:rsid w:val="58C353DE"/>
    <w:rsid w:val="58C66CE8"/>
    <w:rsid w:val="58CD3205"/>
    <w:rsid w:val="58CD43BA"/>
    <w:rsid w:val="58D14593"/>
    <w:rsid w:val="58D3694B"/>
    <w:rsid w:val="58D40CC6"/>
    <w:rsid w:val="58D626CB"/>
    <w:rsid w:val="58D938FB"/>
    <w:rsid w:val="58DB739B"/>
    <w:rsid w:val="58EA6F40"/>
    <w:rsid w:val="58EB2738"/>
    <w:rsid w:val="58ED66F5"/>
    <w:rsid w:val="58F2289D"/>
    <w:rsid w:val="58F82B45"/>
    <w:rsid w:val="58FD154F"/>
    <w:rsid w:val="58FF539C"/>
    <w:rsid w:val="59004670"/>
    <w:rsid w:val="590278B3"/>
    <w:rsid w:val="590D22B6"/>
    <w:rsid w:val="591479FA"/>
    <w:rsid w:val="59192721"/>
    <w:rsid w:val="59194C1F"/>
    <w:rsid w:val="593B6C94"/>
    <w:rsid w:val="593E5C24"/>
    <w:rsid w:val="594B36E7"/>
    <w:rsid w:val="59581791"/>
    <w:rsid w:val="5961017F"/>
    <w:rsid w:val="596B04FB"/>
    <w:rsid w:val="59772B4B"/>
    <w:rsid w:val="59772F28"/>
    <w:rsid w:val="597D6EB2"/>
    <w:rsid w:val="59830A16"/>
    <w:rsid w:val="59834D00"/>
    <w:rsid w:val="598514BF"/>
    <w:rsid w:val="59897C9A"/>
    <w:rsid w:val="59917DB4"/>
    <w:rsid w:val="599845DD"/>
    <w:rsid w:val="599C3A22"/>
    <w:rsid w:val="599D2C5F"/>
    <w:rsid w:val="59A10B23"/>
    <w:rsid w:val="59AE70A4"/>
    <w:rsid w:val="59B275D2"/>
    <w:rsid w:val="59B51467"/>
    <w:rsid w:val="59C83519"/>
    <w:rsid w:val="59CE5F28"/>
    <w:rsid w:val="59D4168A"/>
    <w:rsid w:val="59D43384"/>
    <w:rsid w:val="59E45D84"/>
    <w:rsid w:val="59EA3EDA"/>
    <w:rsid w:val="59EC5D0F"/>
    <w:rsid w:val="59F27A04"/>
    <w:rsid w:val="5A0904C2"/>
    <w:rsid w:val="5A101476"/>
    <w:rsid w:val="5A125D3A"/>
    <w:rsid w:val="5A1349B1"/>
    <w:rsid w:val="5A16510A"/>
    <w:rsid w:val="5A167DC4"/>
    <w:rsid w:val="5A240723"/>
    <w:rsid w:val="5A2F176A"/>
    <w:rsid w:val="5A322730"/>
    <w:rsid w:val="5A325A20"/>
    <w:rsid w:val="5A341D42"/>
    <w:rsid w:val="5A3B39EC"/>
    <w:rsid w:val="5A3D1DC7"/>
    <w:rsid w:val="5A3D6179"/>
    <w:rsid w:val="5A5C7D64"/>
    <w:rsid w:val="5A5F6CA4"/>
    <w:rsid w:val="5A606262"/>
    <w:rsid w:val="5A610C68"/>
    <w:rsid w:val="5A671148"/>
    <w:rsid w:val="5A693131"/>
    <w:rsid w:val="5A6E33BE"/>
    <w:rsid w:val="5A710C4E"/>
    <w:rsid w:val="5A741B91"/>
    <w:rsid w:val="5A782366"/>
    <w:rsid w:val="5A79739C"/>
    <w:rsid w:val="5A7E7A59"/>
    <w:rsid w:val="5A7F6A81"/>
    <w:rsid w:val="5A846663"/>
    <w:rsid w:val="5A857A4D"/>
    <w:rsid w:val="5A8C2820"/>
    <w:rsid w:val="5A8C2BD3"/>
    <w:rsid w:val="5A9A72C5"/>
    <w:rsid w:val="5AAB63AD"/>
    <w:rsid w:val="5ABB2F49"/>
    <w:rsid w:val="5ABE4EF9"/>
    <w:rsid w:val="5ABF61B0"/>
    <w:rsid w:val="5AC2603B"/>
    <w:rsid w:val="5AC86FA2"/>
    <w:rsid w:val="5AC97498"/>
    <w:rsid w:val="5ACA69F6"/>
    <w:rsid w:val="5ACE7FE6"/>
    <w:rsid w:val="5AD11CC9"/>
    <w:rsid w:val="5ADD384F"/>
    <w:rsid w:val="5ADF1021"/>
    <w:rsid w:val="5AEF42DA"/>
    <w:rsid w:val="5AF3270A"/>
    <w:rsid w:val="5AF57570"/>
    <w:rsid w:val="5AFA1FD1"/>
    <w:rsid w:val="5AFA633A"/>
    <w:rsid w:val="5AFA742F"/>
    <w:rsid w:val="5AFD4E97"/>
    <w:rsid w:val="5B0235DC"/>
    <w:rsid w:val="5B1C1D81"/>
    <w:rsid w:val="5B1E6051"/>
    <w:rsid w:val="5B1E6A3B"/>
    <w:rsid w:val="5B285DA1"/>
    <w:rsid w:val="5B2F212E"/>
    <w:rsid w:val="5B351FD4"/>
    <w:rsid w:val="5B3520FA"/>
    <w:rsid w:val="5B42453B"/>
    <w:rsid w:val="5B4506E1"/>
    <w:rsid w:val="5B572940"/>
    <w:rsid w:val="5B66614F"/>
    <w:rsid w:val="5B682FAE"/>
    <w:rsid w:val="5B683EE8"/>
    <w:rsid w:val="5B6E2DB3"/>
    <w:rsid w:val="5B757D2F"/>
    <w:rsid w:val="5B7729AC"/>
    <w:rsid w:val="5B7B6358"/>
    <w:rsid w:val="5B853373"/>
    <w:rsid w:val="5B8A3D4E"/>
    <w:rsid w:val="5B8E4628"/>
    <w:rsid w:val="5B901BF2"/>
    <w:rsid w:val="5B9500C0"/>
    <w:rsid w:val="5B9732B8"/>
    <w:rsid w:val="5B997CBD"/>
    <w:rsid w:val="5B9E4CE0"/>
    <w:rsid w:val="5B9F0395"/>
    <w:rsid w:val="5BA9737F"/>
    <w:rsid w:val="5BB66AAD"/>
    <w:rsid w:val="5BD1583E"/>
    <w:rsid w:val="5BDE408A"/>
    <w:rsid w:val="5BEF49A1"/>
    <w:rsid w:val="5BF45980"/>
    <w:rsid w:val="5BF74D04"/>
    <w:rsid w:val="5BFC569F"/>
    <w:rsid w:val="5BFF4E64"/>
    <w:rsid w:val="5C0514EB"/>
    <w:rsid w:val="5C101B00"/>
    <w:rsid w:val="5C14682B"/>
    <w:rsid w:val="5C1C515F"/>
    <w:rsid w:val="5C215149"/>
    <w:rsid w:val="5C23447C"/>
    <w:rsid w:val="5C2621C4"/>
    <w:rsid w:val="5C295BCF"/>
    <w:rsid w:val="5C2B7EDF"/>
    <w:rsid w:val="5C2D2ED0"/>
    <w:rsid w:val="5C301FAC"/>
    <w:rsid w:val="5C354B0D"/>
    <w:rsid w:val="5C3A787C"/>
    <w:rsid w:val="5C3E4104"/>
    <w:rsid w:val="5C4540F8"/>
    <w:rsid w:val="5C462922"/>
    <w:rsid w:val="5C466CC3"/>
    <w:rsid w:val="5C484B7E"/>
    <w:rsid w:val="5C552DEB"/>
    <w:rsid w:val="5C58070C"/>
    <w:rsid w:val="5C5F2A63"/>
    <w:rsid w:val="5C611C5F"/>
    <w:rsid w:val="5C66451C"/>
    <w:rsid w:val="5C6669EC"/>
    <w:rsid w:val="5C900018"/>
    <w:rsid w:val="5C991363"/>
    <w:rsid w:val="5CA80D67"/>
    <w:rsid w:val="5CA95D16"/>
    <w:rsid w:val="5CAA3883"/>
    <w:rsid w:val="5CAD311E"/>
    <w:rsid w:val="5CB57CE5"/>
    <w:rsid w:val="5CB61026"/>
    <w:rsid w:val="5CBF118D"/>
    <w:rsid w:val="5CBF569C"/>
    <w:rsid w:val="5CC06CAD"/>
    <w:rsid w:val="5CC73A2D"/>
    <w:rsid w:val="5CCE79A3"/>
    <w:rsid w:val="5CD55B31"/>
    <w:rsid w:val="5CDA41CF"/>
    <w:rsid w:val="5CDB5987"/>
    <w:rsid w:val="5CDC6C2B"/>
    <w:rsid w:val="5CE37104"/>
    <w:rsid w:val="5CE530E1"/>
    <w:rsid w:val="5CF20C10"/>
    <w:rsid w:val="5CF57F0D"/>
    <w:rsid w:val="5CFD5883"/>
    <w:rsid w:val="5CFF4FDC"/>
    <w:rsid w:val="5D084A82"/>
    <w:rsid w:val="5D0941D3"/>
    <w:rsid w:val="5D0C5057"/>
    <w:rsid w:val="5D0D1E2C"/>
    <w:rsid w:val="5D195DBD"/>
    <w:rsid w:val="5D1F5E50"/>
    <w:rsid w:val="5D2E1799"/>
    <w:rsid w:val="5D35018E"/>
    <w:rsid w:val="5D395D54"/>
    <w:rsid w:val="5D3C186A"/>
    <w:rsid w:val="5D3C7FBF"/>
    <w:rsid w:val="5D496B94"/>
    <w:rsid w:val="5D4A11FB"/>
    <w:rsid w:val="5D503F50"/>
    <w:rsid w:val="5D5072C5"/>
    <w:rsid w:val="5D582553"/>
    <w:rsid w:val="5D644415"/>
    <w:rsid w:val="5D7075C1"/>
    <w:rsid w:val="5D7151DC"/>
    <w:rsid w:val="5D73400F"/>
    <w:rsid w:val="5D764C51"/>
    <w:rsid w:val="5D7E07F1"/>
    <w:rsid w:val="5D801937"/>
    <w:rsid w:val="5D902BFA"/>
    <w:rsid w:val="5D965A4E"/>
    <w:rsid w:val="5D9F2B74"/>
    <w:rsid w:val="5DA1564C"/>
    <w:rsid w:val="5DA42989"/>
    <w:rsid w:val="5DA8097A"/>
    <w:rsid w:val="5DA90DFD"/>
    <w:rsid w:val="5DB55B4D"/>
    <w:rsid w:val="5DB818D2"/>
    <w:rsid w:val="5DB8580C"/>
    <w:rsid w:val="5DBD7F2F"/>
    <w:rsid w:val="5DC2604E"/>
    <w:rsid w:val="5DD63D4A"/>
    <w:rsid w:val="5DD7516E"/>
    <w:rsid w:val="5DE42EBF"/>
    <w:rsid w:val="5DED44BE"/>
    <w:rsid w:val="5DF2189E"/>
    <w:rsid w:val="5DF57606"/>
    <w:rsid w:val="5DFB6785"/>
    <w:rsid w:val="5E05473A"/>
    <w:rsid w:val="5E161555"/>
    <w:rsid w:val="5E1D3732"/>
    <w:rsid w:val="5E201B2C"/>
    <w:rsid w:val="5E2F1331"/>
    <w:rsid w:val="5E3947F5"/>
    <w:rsid w:val="5E406554"/>
    <w:rsid w:val="5E46331D"/>
    <w:rsid w:val="5E472725"/>
    <w:rsid w:val="5E4A59BB"/>
    <w:rsid w:val="5E555527"/>
    <w:rsid w:val="5E5965F2"/>
    <w:rsid w:val="5E5B05E4"/>
    <w:rsid w:val="5E613555"/>
    <w:rsid w:val="5E62129C"/>
    <w:rsid w:val="5E660E44"/>
    <w:rsid w:val="5E6B6A8F"/>
    <w:rsid w:val="5E733A6E"/>
    <w:rsid w:val="5E7B6907"/>
    <w:rsid w:val="5E81027F"/>
    <w:rsid w:val="5E826B78"/>
    <w:rsid w:val="5E8D2F0C"/>
    <w:rsid w:val="5E977BD3"/>
    <w:rsid w:val="5E9F04DD"/>
    <w:rsid w:val="5EA20D71"/>
    <w:rsid w:val="5EA2633C"/>
    <w:rsid w:val="5EA6038A"/>
    <w:rsid w:val="5EB2477B"/>
    <w:rsid w:val="5EBC3B37"/>
    <w:rsid w:val="5EBE69F8"/>
    <w:rsid w:val="5EC21506"/>
    <w:rsid w:val="5ECD6260"/>
    <w:rsid w:val="5ED33594"/>
    <w:rsid w:val="5EDC2090"/>
    <w:rsid w:val="5EDE580B"/>
    <w:rsid w:val="5EE37E06"/>
    <w:rsid w:val="5EE43A7C"/>
    <w:rsid w:val="5EE82DA8"/>
    <w:rsid w:val="5EEC4019"/>
    <w:rsid w:val="5EF362AA"/>
    <w:rsid w:val="5EF53C8B"/>
    <w:rsid w:val="5EF94122"/>
    <w:rsid w:val="5EFB01E0"/>
    <w:rsid w:val="5EFB37C4"/>
    <w:rsid w:val="5F0427B4"/>
    <w:rsid w:val="5F172DDE"/>
    <w:rsid w:val="5F2071FD"/>
    <w:rsid w:val="5F2305DF"/>
    <w:rsid w:val="5F240BEC"/>
    <w:rsid w:val="5F300B1A"/>
    <w:rsid w:val="5F332D6B"/>
    <w:rsid w:val="5F334CE8"/>
    <w:rsid w:val="5F3A5385"/>
    <w:rsid w:val="5F3E5ED2"/>
    <w:rsid w:val="5F4052D7"/>
    <w:rsid w:val="5F5B3710"/>
    <w:rsid w:val="5F5F2BD8"/>
    <w:rsid w:val="5F5F39A9"/>
    <w:rsid w:val="5F712697"/>
    <w:rsid w:val="5F73426A"/>
    <w:rsid w:val="5F743C68"/>
    <w:rsid w:val="5F746FBC"/>
    <w:rsid w:val="5F7948AE"/>
    <w:rsid w:val="5F7B57CD"/>
    <w:rsid w:val="5F7C3C11"/>
    <w:rsid w:val="5F7F0306"/>
    <w:rsid w:val="5F8B19C3"/>
    <w:rsid w:val="5F8E381D"/>
    <w:rsid w:val="5F91269C"/>
    <w:rsid w:val="5F953028"/>
    <w:rsid w:val="5F9E4DD2"/>
    <w:rsid w:val="5F9F0E10"/>
    <w:rsid w:val="5FA3604D"/>
    <w:rsid w:val="5FAC0B18"/>
    <w:rsid w:val="5FAF42DA"/>
    <w:rsid w:val="5FB23AC6"/>
    <w:rsid w:val="5FB403E1"/>
    <w:rsid w:val="5FB41738"/>
    <w:rsid w:val="5FB52865"/>
    <w:rsid w:val="5FB76A39"/>
    <w:rsid w:val="5FC4332F"/>
    <w:rsid w:val="5FCE42F6"/>
    <w:rsid w:val="5FD31EEB"/>
    <w:rsid w:val="5FD553B9"/>
    <w:rsid w:val="5FD61359"/>
    <w:rsid w:val="5FE83378"/>
    <w:rsid w:val="5FF73DF8"/>
    <w:rsid w:val="5FF75A00"/>
    <w:rsid w:val="5FF863E0"/>
    <w:rsid w:val="5FFB155A"/>
    <w:rsid w:val="600060E8"/>
    <w:rsid w:val="60194CAC"/>
    <w:rsid w:val="601C3804"/>
    <w:rsid w:val="60232330"/>
    <w:rsid w:val="6029080E"/>
    <w:rsid w:val="602A0017"/>
    <w:rsid w:val="60350722"/>
    <w:rsid w:val="60363023"/>
    <w:rsid w:val="60365BC8"/>
    <w:rsid w:val="6039357E"/>
    <w:rsid w:val="60394A6E"/>
    <w:rsid w:val="603B3262"/>
    <w:rsid w:val="604A092F"/>
    <w:rsid w:val="604F7D45"/>
    <w:rsid w:val="60514883"/>
    <w:rsid w:val="605900F6"/>
    <w:rsid w:val="606058DB"/>
    <w:rsid w:val="6063740A"/>
    <w:rsid w:val="606E1DC5"/>
    <w:rsid w:val="606E440E"/>
    <w:rsid w:val="6073634E"/>
    <w:rsid w:val="607D5069"/>
    <w:rsid w:val="607E6564"/>
    <w:rsid w:val="60962B9E"/>
    <w:rsid w:val="609935A4"/>
    <w:rsid w:val="609C54B3"/>
    <w:rsid w:val="60A7308D"/>
    <w:rsid w:val="60A97984"/>
    <w:rsid w:val="60B27195"/>
    <w:rsid w:val="60B90D97"/>
    <w:rsid w:val="60BB380A"/>
    <w:rsid w:val="60BF5266"/>
    <w:rsid w:val="60C04671"/>
    <w:rsid w:val="60C566C4"/>
    <w:rsid w:val="60C64EFA"/>
    <w:rsid w:val="60C66541"/>
    <w:rsid w:val="60CC0294"/>
    <w:rsid w:val="60D1785F"/>
    <w:rsid w:val="60E032F5"/>
    <w:rsid w:val="60E14E7B"/>
    <w:rsid w:val="60E23F7D"/>
    <w:rsid w:val="60F07AC2"/>
    <w:rsid w:val="60F9721D"/>
    <w:rsid w:val="60FD5B92"/>
    <w:rsid w:val="60FE5593"/>
    <w:rsid w:val="61051CD2"/>
    <w:rsid w:val="61065646"/>
    <w:rsid w:val="61065B82"/>
    <w:rsid w:val="611477F5"/>
    <w:rsid w:val="611B524C"/>
    <w:rsid w:val="61243243"/>
    <w:rsid w:val="6127454C"/>
    <w:rsid w:val="613C0F42"/>
    <w:rsid w:val="613F299C"/>
    <w:rsid w:val="614D7748"/>
    <w:rsid w:val="61594B83"/>
    <w:rsid w:val="61594EFA"/>
    <w:rsid w:val="615960BC"/>
    <w:rsid w:val="617206B5"/>
    <w:rsid w:val="617676C8"/>
    <w:rsid w:val="617A1448"/>
    <w:rsid w:val="61826375"/>
    <w:rsid w:val="61834262"/>
    <w:rsid w:val="61864341"/>
    <w:rsid w:val="61887D3E"/>
    <w:rsid w:val="618F1721"/>
    <w:rsid w:val="619D284A"/>
    <w:rsid w:val="61A26047"/>
    <w:rsid w:val="61A45BCC"/>
    <w:rsid w:val="61AF4E15"/>
    <w:rsid w:val="61B77141"/>
    <w:rsid w:val="61B77CF3"/>
    <w:rsid w:val="61BE3F75"/>
    <w:rsid w:val="61CA087F"/>
    <w:rsid w:val="61D55A71"/>
    <w:rsid w:val="61D7162C"/>
    <w:rsid w:val="61DC30A9"/>
    <w:rsid w:val="61DF792E"/>
    <w:rsid w:val="61E440DE"/>
    <w:rsid w:val="61F34694"/>
    <w:rsid w:val="62036C0F"/>
    <w:rsid w:val="620D0A02"/>
    <w:rsid w:val="621A60ED"/>
    <w:rsid w:val="621A7083"/>
    <w:rsid w:val="62205FFD"/>
    <w:rsid w:val="6223174E"/>
    <w:rsid w:val="62357270"/>
    <w:rsid w:val="623F3800"/>
    <w:rsid w:val="62417A52"/>
    <w:rsid w:val="625524CA"/>
    <w:rsid w:val="6257441C"/>
    <w:rsid w:val="625824FC"/>
    <w:rsid w:val="625B0033"/>
    <w:rsid w:val="62662101"/>
    <w:rsid w:val="62673286"/>
    <w:rsid w:val="62674977"/>
    <w:rsid w:val="62715754"/>
    <w:rsid w:val="62787CD2"/>
    <w:rsid w:val="6285232A"/>
    <w:rsid w:val="62856C4E"/>
    <w:rsid w:val="62891957"/>
    <w:rsid w:val="628B05E8"/>
    <w:rsid w:val="628D1CB1"/>
    <w:rsid w:val="62901776"/>
    <w:rsid w:val="6291581E"/>
    <w:rsid w:val="62952E6B"/>
    <w:rsid w:val="629A7ED5"/>
    <w:rsid w:val="629B3EEC"/>
    <w:rsid w:val="629B4731"/>
    <w:rsid w:val="62A432E7"/>
    <w:rsid w:val="62A51C53"/>
    <w:rsid w:val="62A55B54"/>
    <w:rsid w:val="62A61383"/>
    <w:rsid w:val="62AA0D0A"/>
    <w:rsid w:val="62AE7064"/>
    <w:rsid w:val="62B53DE4"/>
    <w:rsid w:val="62B569F9"/>
    <w:rsid w:val="62C66151"/>
    <w:rsid w:val="62C734B9"/>
    <w:rsid w:val="62CB307B"/>
    <w:rsid w:val="62CC644E"/>
    <w:rsid w:val="62D05D66"/>
    <w:rsid w:val="62D7082F"/>
    <w:rsid w:val="62D9530C"/>
    <w:rsid w:val="62DA7194"/>
    <w:rsid w:val="62E5279B"/>
    <w:rsid w:val="62E7313F"/>
    <w:rsid w:val="62E8548C"/>
    <w:rsid w:val="62E86FBC"/>
    <w:rsid w:val="62FC6F54"/>
    <w:rsid w:val="63047C13"/>
    <w:rsid w:val="63056BBB"/>
    <w:rsid w:val="63090521"/>
    <w:rsid w:val="630C5E31"/>
    <w:rsid w:val="630D16B5"/>
    <w:rsid w:val="630E4BF1"/>
    <w:rsid w:val="631B56CF"/>
    <w:rsid w:val="631C4E46"/>
    <w:rsid w:val="631D744C"/>
    <w:rsid w:val="63264884"/>
    <w:rsid w:val="63266394"/>
    <w:rsid w:val="632C6ADB"/>
    <w:rsid w:val="63303453"/>
    <w:rsid w:val="63473495"/>
    <w:rsid w:val="635B3E7D"/>
    <w:rsid w:val="635D6007"/>
    <w:rsid w:val="63660DC8"/>
    <w:rsid w:val="636C732A"/>
    <w:rsid w:val="636F4260"/>
    <w:rsid w:val="637157B7"/>
    <w:rsid w:val="637F0387"/>
    <w:rsid w:val="638A1F36"/>
    <w:rsid w:val="638B0FF6"/>
    <w:rsid w:val="63940FB8"/>
    <w:rsid w:val="639E006E"/>
    <w:rsid w:val="639F2A35"/>
    <w:rsid w:val="639F3A77"/>
    <w:rsid w:val="63A40248"/>
    <w:rsid w:val="63B219DC"/>
    <w:rsid w:val="63B5161D"/>
    <w:rsid w:val="63B71CBE"/>
    <w:rsid w:val="63BF7A1C"/>
    <w:rsid w:val="63C26329"/>
    <w:rsid w:val="63CD0CA2"/>
    <w:rsid w:val="63D80943"/>
    <w:rsid w:val="63DF3D5F"/>
    <w:rsid w:val="63E23298"/>
    <w:rsid w:val="63E41119"/>
    <w:rsid w:val="63E53CEB"/>
    <w:rsid w:val="63EC216F"/>
    <w:rsid w:val="63F13C62"/>
    <w:rsid w:val="63F71ADB"/>
    <w:rsid w:val="640C0AAC"/>
    <w:rsid w:val="641F3AD7"/>
    <w:rsid w:val="64283BB8"/>
    <w:rsid w:val="64297274"/>
    <w:rsid w:val="644D5723"/>
    <w:rsid w:val="645001BB"/>
    <w:rsid w:val="64524DC6"/>
    <w:rsid w:val="645E505D"/>
    <w:rsid w:val="64703981"/>
    <w:rsid w:val="647532AD"/>
    <w:rsid w:val="647F3C20"/>
    <w:rsid w:val="64881669"/>
    <w:rsid w:val="648B60B0"/>
    <w:rsid w:val="649020E6"/>
    <w:rsid w:val="64932971"/>
    <w:rsid w:val="649B3795"/>
    <w:rsid w:val="649D6B6D"/>
    <w:rsid w:val="64A0062F"/>
    <w:rsid w:val="64A04D0E"/>
    <w:rsid w:val="64AA6B8C"/>
    <w:rsid w:val="64AD5ABB"/>
    <w:rsid w:val="64B31AA3"/>
    <w:rsid w:val="64B43BE2"/>
    <w:rsid w:val="64B7562E"/>
    <w:rsid w:val="64D24A9D"/>
    <w:rsid w:val="64DA731F"/>
    <w:rsid w:val="64F11DC2"/>
    <w:rsid w:val="64F20CB5"/>
    <w:rsid w:val="64FA235F"/>
    <w:rsid w:val="64FF40BA"/>
    <w:rsid w:val="65061F80"/>
    <w:rsid w:val="650F7DC0"/>
    <w:rsid w:val="651F3DDA"/>
    <w:rsid w:val="651F611B"/>
    <w:rsid w:val="65273B94"/>
    <w:rsid w:val="6528610A"/>
    <w:rsid w:val="65313925"/>
    <w:rsid w:val="65361AD3"/>
    <w:rsid w:val="653C05D5"/>
    <w:rsid w:val="65463E1C"/>
    <w:rsid w:val="65465552"/>
    <w:rsid w:val="65515699"/>
    <w:rsid w:val="65583CC6"/>
    <w:rsid w:val="65592E52"/>
    <w:rsid w:val="655A1018"/>
    <w:rsid w:val="655B6E87"/>
    <w:rsid w:val="65626504"/>
    <w:rsid w:val="656B5600"/>
    <w:rsid w:val="65747741"/>
    <w:rsid w:val="65795C89"/>
    <w:rsid w:val="6579652B"/>
    <w:rsid w:val="657D04C6"/>
    <w:rsid w:val="65810F2C"/>
    <w:rsid w:val="65846E4E"/>
    <w:rsid w:val="65871031"/>
    <w:rsid w:val="658D6699"/>
    <w:rsid w:val="65954D4D"/>
    <w:rsid w:val="65970DF1"/>
    <w:rsid w:val="65A36094"/>
    <w:rsid w:val="65A810B4"/>
    <w:rsid w:val="65AC5402"/>
    <w:rsid w:val="65B15170"/>
    <w:rsid w:val="65B50E42"/>
    <w:rsid w:val="65B76567"/>
    <w:rsid w:val="65BB3980"/>
    <w:rsid w:val="65BF1471"/>
    <w:rsid w:val="65BF76A7"/>
    <w:rsid w:val="65C20518"/>
    <w:rsid w:val="65DA6A91"/>
    <w:rsid w:val="65E464C4"/>
    <w:rsid w:val="65E75EBF"/>
    <w:rsid w:val="65F520D8"/>
    <w:rsid w:val="660441AC"/>
    <w:rsid w:val="66100606"/>
    <w:rsid w:val="66110608"/>
    <w:rsid w:val="661114C1"/>
    <w:rsid w:val="66115FF7"/>
    <w:rsid w:val="661824A2"/>
    <w:rsid w:val="662775B3"/>
    <w:rsid w:val="663B12AA"/>
    <w:rsid w:val="663E4FD8"/>
    <w:rsid w:val="665D0BF2"/>
    <w:rsid w:val="66634184"/>
    <w:rsid w:val="66640AAE"/>
    <w:rsid w:val="66643329"/>
    <w:rsid w:val="666975C6"/>
    <w:rsid w:val="66703F03"/>
    <w:rsid w:val="66862246"/>
    <w:rsid w:val="6690498E"/>
    <w:rsid w:val="66954381"/>
    <w:rsid w:val="66A4075A"/>
    <w:rsid w:val="66A63AB3"/>
    <w:rsid w:val="66A66B4C"/>
    <w:rsid w:val="66A86316"/>
    <w:rsid w:val="66AA0883"/>
    <w:rsid w:val="66AB461D"/>
    <w:rsid w:val="66B24709"/>
    <w:rsid w:val="66B40A2D"/>
    <w:rsid w:val="66BD293A"/>
    <w:rsid w:val="66C30024"/>
    <w:rsid w:val="66C33542"/>
    <w:rsid w:val="66DD5DFD"/>
    <w:rsid w:val="66E12BD8"/>
    <w:rsid w:val="66E43467"/>
    <w:rsid w:val="66E60A9F"/>
    <w:rsid w:val="66F677AC"/>
    <w:rsid w:val="66FC2726"/>
    <w:rsid w:val="67012E19"/>
    <w:rsid w:val="67027900"/>
    <w:rsid w:val="67034DD4"/>
    <w:rsid w:val="670359BF"/>
    <w:rsid w:val="670D2EEB"/>
    <w:rsid w:val="670F518F"/>
    <w:rsid w:val="67182AC1"/>
    <w:rsid w:val="671C139E"/>
    <w:rsid w:val="671E7EB3"/>
    <w:rsid w:val="672471D3"/>
    <w:rsid w:val="67260748"/>
    <w:rsid w:val="67265C9D"/>
    <w:rsid w:val="672D7C1D"/>
    <w:rsid w:val="673473E3"/>
    <w:rsid w:val="673C7D87"/>
    <w:rsid w:val="67420709"/>
    <w:rsid w:val="67462E6C"/>
    <w:rsid w:val="67614F03"/>
    <w:rsid w:val="676E4F3A"/>
    <w:rsid w:val="67757C8F"/>
    <w:rsid w:val="6779554D"/>
    <w:rsid w:val="677B6938"/>
    <w:rsid w:val="67800AAD"/>
    <w:rsid w:val="67835FE8"/>
    <w:rsid w:val="678855F5"/>
    <w:rsid w:val="678F189B"/>
    <w:rsid w:val="678F2008"/>
    <w:rsid w:val="67921574"/>
    <w:rsid w:val="679662BE"/>
    <w:rsid w:val="67A32C74"/>
    <w:rsid w:val="67A716AF"/>
    <w:rsid w:val="67B025CC"/>
    <w:rsid w:val="67BD14F3"/>
    <w:rsid w:val="67CB1C06"/>
    <w:rsid w:val="67D11FC2"/>
    <w:rsid w:val="67D45448"/>
    <w:rsid w:val="67DC5B26"/>
    <w:rsid w:val="67DC5F86"/>
    <w:rsid w:val="67E42149"/>
    <w:rsid w:val="67EA5850"/>
    <w:rsid w:val="67EF5375"/>
    <w:rsid w:val="67F01E37"/>
    <w:rsid w:val="67F458E2"/>
    <w:rsid w:val="68171E48"/>
    <w:rsid w:val="68275125"/>
    <w:rsid w:val="68296BBE"/>
    <w:rsid w:val="682D1A84"/>
    <w:rsid w:val="68391134"/>
    <w:rsid w:val="683D1A16"/>
    <w:rsid w:val="68436574"/>
    <w:rsid w:val="6855031E"/>
    <w:rsid w:val="68556406"/>
    <w:rsid w:val="68603AFD"/>
    <w:rsid w:val="68645A97"/>
    <w:rsid w:val="68686384"/>
    <w:rsid w:val="68693AD1"/>
    <w:rsid w:val="686B604C"/>
    <w:rsid w:val="68711303"/>
    <w:rsid w:val="687709E8"/>
    <w:rsid w:val="68785992"/>
    <w:rsid w:val="687B2E52"/>
    <w:rsid w:val="68841196"/>
    <w:rsid w:val="68885C74"/>
    <w:rsid w:val="68934AD4"/>
    <w:rsid w:val="689814EA"/>
    <w:rsid w:val="68A63948"/>
    <w:rsid w:val="68A72AF2"/>
    <w:rsid w:val="68A955AE"/>
    <w:rsid w:val="68C226AA"/>
    <w:rsid w:val="68C45F6F"/>
    <w:rsid w:val="68CE42FE"/>
    <w:rsid w:val="68D61A59"/>
    <w:rsid w:val="68D83F43"/>
    <w:rsid w:val="68DA1D2B"/>
    <w:rsid w:val="68DA66B5"/>
    <w:rsid w:val="68E01765"/>
    <w:rsid w:val="68EF3712"/>
    <w:rsid w:val="68FC3F48"/>
    <w:rsid w:val="690012BE"/>
    <w:rsid w:val="69090519"/>
    <w:rsid w:val="690F3DCF"/>
    <w:rsid w:val="691043AC"/>
    <w:rsid w:val="691F4820"/>
    <w:rsid w:val="69215564"/>
    <w:rsid w:val="693064CF"/>
    <w:rsid w:val="693311B2"/>
    <w:rsid w:val="693D1587"/>
    <w:rsid w:val="693D1B49"/>
    <w:rsid w:val="693E596F"/>
    <w:rsid w:val="69403DD1"/>
    <w:rsid w:val="69484B0F"/>
    <w:rsid w:val="694B7E35"/>
    <w:rsid w:val="69591D39"/>
    <w:rsid w:val="695B2886"/>
    <w:rsid w:val="695B317B"/>
    <w:rsid w:val="6977481F"/>
    <w:rsid w:val="697B6C05"/>
    <w:rsid w:val="697D6847"/>
    <w:rsid w:val="69855270"/>
    <w:rsid w:val="698B1DF7"/>
    <w:rsid w:val="698C5895"/>
    <w:rsid w:val="698D3EBA"/>
    <w:rsid w:val="69906A14"/>
    <w:rsid w:val="6997160E"/>
    <w:rsid w:val="699862F2"/>
    <w:rsid w:val="699B7130"/>
    <w:rsid w:val="69AA110C"/>
    <w:rsid w:val="69B5081F"/>
    <w:rsid w:val="69BE024C"/>
    <w:rsid w:val="69C015B3"/>
    <w:rsid w:val="69C1173E"/>
    <w:rsid w:val="69C92FDC"/>
    <w:rsid w:val="69D047FC"/>
    <w:rsid w:val="69DE3BE9"/>
    <w:rsid w:val="69F61EF5"/>
    <w:rsid w:val="69F750ED"/>
    <w:rsid w:val="69F8093E"/>
    <w:rsid w:val="6A0301D8"/>
    <w:rsid w:val="6A040096"/>
    <w:rsid w:val="6A0543A0"/>
    <w:rsid w:val="6A1204C3"/>
    <w:rsid w:val="6A140FB7"/>
    <w:rsid w:val="6A155F22"/>
    <w:rsid w:val="6A173DF6"/>
    <w:rsid w:val="6A2E7CE5"/>
    <w:rsid w:val="6A332276"/>
    <w:rsid w:val="6A3738A2"/>
    <w:rsid w:val="6A3C1DAC"/>
    <w:rsid w:val="6A3D21A5"/>
    <w:rsid w:val="6A407797"/>
    <w:rsid w:val="6A407C23"/>
    <w:rsid w:val="6A42693B"/>
    <w:rsid w:val="6A4A2BCE"/>
    <w:rsid w:val="6A4D7407"/>
    <w:rsid w:val="6A505078"/>
    <w:rsid w:val="6A552524"/>
    <w:rsid w:val="6A565AE4"/>
    <w:rsid w:val="6A622BB7"/>
    <w:rsid w:val="6A6B6754"/>
    <w:rsid w:val="6A714079"/>
    <w:rsid w:val="6A7E3086"/>
    <w:rsid w:val="6A7E4C72"/>
    <w:rsid w:val="6A8C2F2D"/>
    <w:rsid w:val="6AAA5C68"/>
    <w:rsid w:val="6AAA715C"/>
    <w:rsid w:val="6AAB750C"/>
    <w:rsid w:val="6AB35579"/>
    <w:rsid w:val="6AB875A7"/>
    <w:rsid w:val="6AC47D94"/>
    <w:rsid w:val="6ADC7E9A"/>
    <w:rsid w:val="6ADF4395"/>
    <w:rsid w:val="6AE4617A"/>
    <w:rsid w:val="6AEA5034"/>
    <w:rsid w:val="6AF107D6"/>
    <w:rsid w:val="6AF11D36"/>
    <w:rsid w:val="6B066C64"/>
    <w:rsid w:val="6B126BF2"/>
    <w:rsid w:val="6B207C27"/>
    <w:rsid w:val="6B276EC7"/>
    <w:rsid w:val="6B29446E"/>
    <w:rsid w:val="6B2E3771"/>
    <w:rsid w:val="6B2E3B20"/>
    <w:rsid w:val="6B306B7A"/>
    <w:rsid w:val="6B33224E"/>
    <w:rsid w:val="6B3F594D"/>
    <w:rsid w:val="6B423940"/>
    <w:rsid w:val="6B464975"/>
    <w:rsid w:val="6B5062F5"/>
    <w:rsid w:val="6B533922"/>
    <w:rsid w:val="6B537494"/>
    <w:rsid w:val="6B54076F"/>
    <w:rsid w:val="6B5812B9"/>
    <w:rsid w:val="6B5A32B4"/>
    <w:rsid w:val="6B5A649E"/>
    <w:rsid w:val="6B62263F"/>
    <w:rsid w:val="6B677197"/>
    <w:rsid w:val="6B725061"/>
    <w:rsid w:val="6B745037"/>
    <w:rsid w:val="6B7C6341"/>
    <w:rsid w:val="6B902A49"/>
    <w:rsid w:val="6B932B22"/>
    <w:rsid w:val="6B956B12"/>
    <w:rsid w:val="6B97602F"/>
    <w:rsid w:val="6B9A215E"/>
    <w:rsid w:val="6B9E2372"/>
    <w:rsid w:val="6BB00CFA"/>
    <w:rsid w:val="6BB335C6"/>
    <w:rsid w:val="6BB71216"/>
    <w:rsid w:val="6BBA7584"/>
    <w:rsid w:val="6BC218DF"/>
    <w:rsid w:val="6BC21EBD"/>
    <w:rsid w:val="6BCD12D6"/>
    <w:rsid w:val="6BD54A0F"/>
    <w:rsid w:val="6BDE6EFC"/>
    <w:rsid w:val="6BE70901"/>
    <w:rsid w:val="6BE7460C"/>
    <w:rsid w:val="6BE82FCC"/>
    <w:rsid w:val="6BE90F1F"/>
    <w:rsid w:val="6BEE7438"/>
    <w:rsid w:val="6BF14B5D"/>
    <w:rsid w:val="6BF414D4"/>
    <w:rsid w:val="6BF549D6"/>
    <w:rsid w:val="6BF705C4"/>
    <w:rsid w:val="6BFA7644"/>
    <w:rsid w:val="6BFD0072"/>
    <w:rsid w:val="6C125664"/>
    <w:rsid w:val="6C1632C9"/>
    <w:rsid w:val="6C1B4DD3"/>
    <w:rsid w:val="6C2F08AA"/>
    <w:rsid w:val="6C353AE6"/>
    <w:rsid w:val="6C391312"/>
    <w:rsid w:val="6C3B6E03"/>
    <w:rsid w:val="6C4834C4"/>
    <w:rsid w:val="6C4E3F10"/>
    <w:rsid w:val="6C55216F"/>
    <w:rsid w:val="6C592B22"/>
    <w:rsid w:val="6C5B5F14"/>
    <w:rsid w:val="6C5B6CE4"/>
    <w:rsid w:val="6C6B5385"/>
    <w:rsid w:val="6C734F24"/>
    <w:rsid w:val="6C7A08A9"/>
    <w:rsid w:val="6C9341F6"/>
    <w:rsid w:val="6C9B0AAE"/>
    <w:rsid w:val="6CA668EA"/>
    <w:rsid w:val="6CA93BB1"/>
    <w:rsid w:val="6CAA29E0"/>
    <w:rsid w:val="6CB0295D"/>
    <w:rsid w:val="6CB05C34"/>
    <w:rsid w:val="6CB3226A"/>
    <w:rsid w:val="6CB83206"/>
    <w:rsid w:val="6CC55F74"/>
    <w:rsid w:val="6CCD14F2"/>
    <w:rsid w:val="6CD8240E"/>
    <w:rsid w:val="6CDD2AFB"/>
    <w:rsid w:val="6CE82FE8"/>
    <w:rsid w:val="6CEB54B8"/>
    <w:rsid w:val="6CF64E1B"/>
    <w:rsid w:val="6CF936F3"/>
    <w:rsid w:val="6D045B7E"/>
    <w:rsid w:val="6D054A23"/>
    <w:rsid w:val="6D0D70FE"/>
    <w:rsid w:val="6D102930"/>
    <w:rsid w:val="6D1207B3"/>
    <w:rsid w:val="6D260EC5"/>
    <w:rsid w:val="6D286AD1"/>
    <w:rsid w:val="6D2B3C03"/>
    <w:rsid w:val="6D4211B3"/>
    <w:rsid w:val="6D4B5684"/>
    <w:rsid w:val="6D4B70F6"/>
    <w:rsid w:val="6D5066B0"/>
    <w:rsid w:val="6D5455D7"/>
    <w:rsid w:val="6D55013A"/>
    <w:rsid w:val="6D5C5CB4"/>
    <w:rsid w:val="6D6D3AA2"/>
    <w:rsid w:val="6D70032D"/>
    <w:rsid w:val="6D802001"/>
    <w:rsid w:val="6D84311C"/>
    <w:rsid w:val="6D8B5040"/>
    <w:rsid w:val="6D8E38E7"/>
    <w:rsid w:val="6D8E511F"/>
    <w:rsid w:val="6D8F0B65"/>
    <w:rsid w:val="6D8F47AB"/>
    <w:rsid w:val="6D8F5F96"/>
    <w:rsid w:val="6D9078C2"/>
    <w:rsid w:val="6D913693"/>
    <w:rsid w:val="6D9D0576"/>
    <w:rsid w:val="6DA94833"/>
    <w:rsid w:val="6DAA2051"/>
    <w:rsid w:val="6DBC0A2B"/>
    <w:rsid w:val="6DC82D20"/>
    <w:rsid w:val="6DCB1460"/>
    <w:rsid w:val="6DCB481C"/>
    <w:rsid w:val="6DCB5B52"/>
    <w:rsid w:val="6DD434AC"/>
    <w:rsid w:val="6DDD5B45"/>
    <w:rsid w:val="6DE35DF8"/>
    <w:rsid w:val="6DE7535F"/>
    <w:rsid w:val="6DEA0DA3"/>
    <w:rsid w:val="6DEF430C"/>
    <w:rsid w:val="6DF50491"/>
    <w:rsid w:val="6DF834C8"/>
    <w:rsid w:val="6DFA7EA5"/>
    <w:rsid w:val="6DFB5D9E"/>
    <w:rsid w:val="6E0113EA"/>
    <w:rsid w:val="6E0865E4"/>
    <w:rsid w:val="6E0C3965"/>
    <w:rsid w:val="6E14229A"/>
    <w:rsid w:val="6E142BD6"/>
    <w:rsid w:val="6E1953C0"/>
    <w:rsid w:val="6E224168"/>
    <w:rsid w:val="6E31722D"/>
    <w:rsid w:val="6E334B2D"/>
    <w:rsid w:val="6E400BE2"/>
    <w:rsid w:val="6E431D68"/>
    <w:rsid w:val="6E471FF0"/>
    <w:rsid w:val="6E4A4096"/>
    <w:rsid w:val="6E4E6337"/>
    <w:rsid w:val="6E570797"/>
    <w:rsid w:val="6E5C1005"/>
    <w:rsid w:val="6E5F625E"/>
    <w:rsid w:val="6E63252C"/>
    <w:rsid w:val="6E695878"/>
    <w:rsid w:val="6E720502"/>
    <w:rsid w:val="6E7B660D"/>
    <w:rsid w:val="6E807FEA"/>
    <w:rsid w:val="6E897187"/>
    <w:rsid w:val="6E9201C8"/>
    <w:rsid w:val="6E9C5FF0"/>
    <w:rsid w:val="6E9E65BC"/>
    <w:rsid w:val="6EAC071E"/>
    <w:rsid w:val="6EB65A6D"/>
    <w:rsid w:val="6EBC45D1"/>
    <w:rsid w:val="6EBF2100"/>
    <w:rsid w:val="6EC00020"/>
    <w:rsid w:val="6EC844FA"/>
    <w:rsid w:val="6EC924FC"/>
    <w:rsid w:val="6ED13B00"/>
    <w:rsid w:val="6ED50C16"/>
    <w:rsid w:val="6EE54360"/>
    <w:rsid w:val="6EEC730F"/>
    <w:rsid w:val="6EF150F9"/>
    <w:rsid w:val="6EF24B83"/>
    <w:rsid w:val="6EF64102"/>
    <w:rsid w:val="6EFA5C75"/>
    <w:rsid w:val="6F006ED1"/>
    <w:rsid w:val="6F0306ED"/>
    <w:rsid w:val="6F0B552B"/>
    <w:rsid w:val="6F0C0C6C"/>
    <w:rsid w:val="6F0D3980"/>
    <w:rsid w:val="6F0F0F18"/>
    <w:rsid w:val="6F193410"/>
    <w:rsid w:val="6F1A7AF0"/>
    <w:rsid w:val="6F1E7D65"/>
    <w:rsid w:val="6F220B6D"/>
    <w:rsid w:val="6F227E84"/>
    <w:rsid w:val="6F235E2D"/>
    <w:rsid w:val="6F28394A"/>
    <w:rsid w:val="6F3B25F1"/>
    <w:rsid w:val="6F3E45A7"/>
    <w:rsid w:val="6F4A55A8"/>
    <w:rsid w:val="6F4D0012"/>
    <w:rsid w:val="6F50188A"/>
    <w:rsid w:val="6F594212"/>
    <w:rsid w:val="6F6033AE"/>
    <w:rsid w:val="6F617CE4"/>
    <w:rsid w:val="6F6651C3"/>
    <w:rsid w:val="6F6732F9"/>
    <w:rsid w:val="6F681188"/>
    <w:rsid w:val="6F697E94"/>
    <w:rsid w:val="6F6B6799"/>
    <w:rsid w:val="6F757F7F"/>
    <w:rsid w:val="6F78402A"/>
    <w:rsid w:val="6F7E311E"/>
    <w:rsid w:val="6F8501FD"/>
    <w:rsid w:val="6F894ADD"/>
    <w:rsid w:val="6F903438"/>
    <w:rsid w:val="6F9467CD"/>
    <w:rsid w:val="6F9C5E92"/>
    <w:rsid w:val="6FA62F96"/>
    <w:rsid w:val="6FB50232"/>
    <w:rsid w:val="6FB80C1B"/>
    <w:rsid w:val="6FC057A4"/>
    <w:rsid w:val="6FC41DCD"/>
    <w:rsid w:val="6FC70A50"/>
    <w:rsid w:val="6FCA152D"/>
    <w:rsid w:val="6FD535E3"/>
    <w:rsid w:val="6FD544C8"/>
    <w:rsid w:val="6FD82807"/>
    <w:rsid w:val="6FDB11D8"/>
    <w:rsid w:val="6FDC110B"/>
    <w:rsid w:val="6FE1644C"/>
    <w:rsid w:val="6FEE76F4"/>
    <w:rsid w:val="6FF6623F"/>
    <w:rsid w:val="6FFD59D3"/>
    <w:rsid w:val="70011AE9"/>
    <w:rsid w:val="700409E0"/>
    <w:rsid w:val="70086327"/>
    <w:rsid w:val="700A3741"/>
    <w:rsid w:val="701340E7"/>
    <w:rsid w:val="70221062"/>
    <w:rsid w:val="70224EF2"/>
    <w:rsid w:val="70366FD2"/>
    <w:rsid w:val="70380BC2"/>
    <w:rsid w:val="703915EF"/>
    <w:rsid w:val="703E53A5"/>
    <w:rsid w:val="70414853"/>
    <w:rsid w:val="7044773B"/>
    <w:rsid w:val="70470D55"/>
    <w:rsid w:val="704C4AC2"/>
    <w:rsid w:val="704E7092"/>
    <w:rsid w:val="70521651"/>
    <w:rsid w:val="70552E51"/>
    <w:rsid w:val="7059028E"/>
    <w:rsid w:val="706A74A2"/>
    <w:rsid w:val="707C0053"/>
    <w:rsid w:val="707F458A"/>
    <w:rsid w:val="70820D99"/>
    <w:rsid w:val="708C7828"/>
    <w:rsid w:val="709125B5"/>
    <w:rsid w:val="7095724E"/>
    <w:rsid w:val="709B4821"/>
    <w:rsid w:val="709E4A6D"/>
    <w:rsid w:val="709E592D"/>
    <w:rsid w:val="70A9647B"/>
    <w:rsid w:val="70AF5F2A"/>
    <w:rsid w:val="70B847A2"/>
    <w:rsid w:val="70C00D90"/>
    <w:rsid w:val="70C16835"/>
    <w:rsid w:val="70C93174"/>
    <w:rsid w:val="70CD0980"/>
    <w:rsid w:val="70D417C6"/>
    <w:rsid w:val="70DC340F"/>
    <w:rsid w:val="70DD55B2"/>
    <w:rsid w:val="70E248CD"/>
    <w:rsid w:val="70E41B86"/>
    <w:rsid w:val="70EF6EF8"/>
    <w:rsid w:val="70F05B72"/>
    <w:rsid w:val="70F15499"/>
    <w:rsid w:val="70F205B9"/>
    <w:rsid w:val="70F364D3"/>
    <w:rsid w:val="70F74B47"/>
    <w:rsid w:val="70F94671"/>
    <w:rsid w:val="71033DDA"/>
    <w:rsid w:val="710C0752"/>
    <w:rsid w:val="71117DC8"/>
    <w:rsid w:val="71223909"/>
    <w:rsid w:val="712F2DE9"/>
    <w:rsid w:val="71301A00"/>
    <w:rsid w:val="71350E07"/>
    <w:rsid w:val="71351BCF"/>
    <w:rsid w:val="713C0874"/>
    <w:rsid w:val="713C7530"/>
    <w:rsid w:val="71451BF7"/>
    <w:rsid w:val="714668AB"/>
    <w:rsid w:val="714735B0"/>
    <w:rsid w:val="714C4E81"/>
    <w:rsid w:val="7163421B"/>
    <w:rsid w:val="71673445"/>
    <w:rsid w:val="716A5308"/>
    <w:rsid w:val="71764A26"/>
    <w:rsid w:val="71766915"/>
    <w:rsid w:val="717A4CEB"/>
    <w:rsid w:val="717C6E2C"/>
    <w:rsid w:val="717E4E7D"/>
    <w:rsid w:val="71937545"/>
    <w:rsid w:val="71954707"/>
    <w:rsid w:val="71995F1C"/>
    <w:rsid w:val="719C42B8"/>
    <w:rsid w:val="71C57F6C"/>
    <w:rsid w:val="71D15118"/>
    <w:rsid w:val="71D3020E"/>
    <w:rsid w:val="71D45A18"/>
    <w:rsid w:val="71D655CE"/>
    <w:rsid w:val="71DA4649"/>
    <w:rsid w:val="71DB01CF"/>
    <w:rsid w:val="71E3188A"/>
    <w:rsid w:val="71E33F43"/>
    <w:rsid w:val="71F3734C"/>
    <w:rsid w:val="71F44E69"/>
    <w:rsid w:val="71F91366"/>
    <w:rsid w:val="71FC48AD"/>
    <w:rsid w:val="72095E49"/>
    <w:rsid w:val="720F7703"/>
    <w:rsid w:val="721A0A06"/>
    <w:rsid w:val="721D325D"/>
    <w:rsid w:val="722B4D83"/>
    <w:rsid w:val="72327D2D"/>
    <w:rsid w:val="7237164E"/>
    <w:rsid w:val="723C68FD"/>
    <w:rsid w:val="723F0D37"/>
    <w:rsid w:val="724B05C1"/>
    <w:rsid w:val="7255755B"/>
    <w:rsid w:val="72594F01"/>
    <w:rsid w:val="725C5253"/>
    <w:rsid w:val="725E3A6F"/>
    <w:rsid w:val="725F70D1"/>
    <w:rsid w:val="72615DD2"/>
    <w:rsid w:val="726714F2"/>
    <w:rsid w:val="726A7907"/>
    <w:rsid w:val="72747E0E"/>
    <w:rsid w:val="72763F06"/>
    <w:rsid w:val="728E1702"/>
    <w:rsid w:val="7298441A"/>
    <w:rsid w:val="729B0659"/>
    <w:rsid w:val="729C7DCF"/>
    <w:rsid w:val="729D404E"/>
    <w:rsid w:val="72A507D6"/>
    <w:rsid w:val="72A93BC8"/>
    <w:rsid w:val="72AD6D0C"/>
    <w:rsid w:val="72B565BD"/>
    <w:rsid w:val="72C922A5"/>
    <w:rsid w:val="72CA51EB"/>
    <w:rsid w:val="72D32325"/>
    <w:rsid w:val="72D40D98"/>
    <w:rsid w:val="72E376D5"/>
    <w:rsid w:val="72E478F5"/>
    <w:rsid w:val="72E8435A"/>
    <w:rsid w:val="72EB6377"/>
    <w:rsid w:val="72F01E57"/>
    <w:rsid w:val="72FA2DE6"/>
    <w:rsid w:val="72FB3482"/>
    <w:rsid w:val="73037841"/>
    <w:rsid w:val="73094962"/>
    <w:rsid w:val="73122781"/>
    <w:rsid w:val="73122F56"/>
    <w:rsid w:val="731F19CF"/>
    <w:rsid w:val="73224B5D"/>
    <w:rsid w:val="73251479"/>
    <w:rsid w:val="73281E66"/>
    <w:rsid w:val="732C6A64"/>
    <w:rsid w:val="732F3E08"/>
    <w:rsid w:val="73315580"/>
    <w:rsid w:val="73352FCA"/>
    <w:rsid w:val="733A5CDE"/>
    <w:rsid w:val="733B16E7"/>
    <w:rsid w:val="733D7B36"/>
    <w:rsid w:val="734060FD"/>
    <w:rsid w:val="73475450"/>
    <w:rsid w:val="734A01A5"/>
    <w:rsid w:val="734E44D7"/>
    <w:rsid w:val="7353288B"/>
    <w:rsid w:val="735D30B0"/>
    <w:rsid w:val="7364451E"/>
    <w:rsid w:val="7366336D"/>
    <w:rsid w:val="73664824"/>
    <w:rsid w:val="73694624"/>
    <w:rsid w:val="737132DC"/>
    <w:rsid w:val="737B247F"/>
    <w:rsid w:val="73825262"/>
    <w:rsid w:val="73843368"/>
    <w:rsid w:val="7387424C"/>
    <w:rsid w:val="738760C6"/>
    <w:rsid w:val="738D40B2"/>
    <w:rsid w:val="738D7886"/>
    <w:rsid w:val="739074C4"/>
    <w:rsid w:val="73913676"/>
    <w:rsid w:val="73920648"/>
    <w:rsid w:val="73931054"/>
    <w:rsid w:val="7393613F"/>
    <w:rsid w:val="73A465ED"/>
    <w:rsid w:val="73AF4B0A"/>
    <w:rsid w:val="73B52327"/>
    <w:rsid w:val="73BF623F"/>
    <w:rsid w:val="73C40BB7"/>
    <w:rsid w:val="73C6185A"/>
    <w:rsid w:val="73C91E26"/>
    <w:rsid w:val="73CD7F17"/>
    <w:rsid w:val="73D7321E"/>
    <w:rsid w:val="73DC17B5"/>
    <w:rsid w:val="73DC6C8F"/>
    <w:rsid w:val="73E8409B"/>
    <w:rsid w:val="73EA2834"/>
    <w:rsid w:val="73EC6A61"/>
    <w:rsid w:val="73F15F66"/>
    <w:rsid w:val="73F86E11"/>
    <w:rsid w:val="74042F6B"/>
    <w:rsid w:val="740B34F7"/>
    <w:rsid w:val="74157486"/>
    <w:rsid w:val="741709B5"/>
    <w:rsid w:val="74172CC3"/>
    <w:rsid w:val="74186182"/>
    <w:rsid w:val="741C34C4"/>
    <w:rsid w:val="741D2FAD"/>
    <w:rsid w:val="741D7BF7"/>
    <w:rsid w:val="74340B74"/>
    <w:rsid w:val="743E2426"/>
    <w:rsid w:val="74494979"/>
    <w:rsid w:val="7453473C"/>
    <w:rsid w:val="745D5B30"/>
    <w:rsid w:val="74614AD5"/>
    <w:rsid w:val="74697583"/>
    <w:rsid w:val="746C6B5E"/>
    <w:rsid w:val="74703DA0"/>
    <w:rsid w:val="748960B0"/>
    <w:rsid w:val="74926200"/>
    <w:rsid w:val="749F6756"/>
    <w:rsid w:val="74A77FDA"/>
    <w:rsid w:val="74AB6AFB"/>
    <w:rsid w:val="74B44C11"/>
    <w:rsid w:val="74BE13D6"/>
    <w:rsid w:val="74BE5C44"/>
    <w:rsid w:val="74C103A6"/>
    <w:rsid w:val="74CB49D4"/>
    <w:rsid w:val="74D01497"/>
    <w:rsid w:val="74E778AA"/>
    <w:rsid w:val="74EE3C5A"/>
    <w:rsid w:val="74F3183F"/>
    <w:rsid w:val="75011C0C"/>
    <w:rsid w:val="75180FAC"/>
    <w:rsid w:val="75376E7E"/>
    <w:rsid w:val="753C3C71"/>
    <w:rsid w:val="75442ED5"/>
    <w:rsid w:val="754A617B"/>
    <w:rsid w:val="754E2B0C"/>
    <w:rsid w:val="75536657"/>
    <w:rsid w:val="755F18C9"/>
    <w:rsid w:val="7561526A"/>
    <w:rsid w:val="7564203E"/>
    <w:rsid w:val="75725059"/>
    <w:rsid w:val="757739EE"/>
    <w:rsid w:val="757A4A35"/>
    <w:rsid w:val="757D4DAC"/>
    <w:rsid w:val="75893B76"/>
    <w:rsid w:val="758B62EB"/>
    <w:rsid w:val="758C6B72"/>
    <w:rsid w:val="75905F80"/>
    <w:rsid w:val="759E251F"/>
    <w:rsid w:val="75AA3DA0"/>
    <w:rsid w:val="75B61EC9"/>
    <w:rsid w:val="75BA4580"/>
    <w:rsid w:val="75CC0DEB"/>
    <w:rsid w:val="75CD33B2"/>
    <w:rsid w:val="75D5483B"/>
    <w:rsid w:val="75D71507"/>
    <w:rsid w:val="75D83A9C"/>
    <w:rsid w:val="75DC4F21"/>
    <w:rsid w:val="75DD5F96"/>
    <w:rsid w:val="75E57F57"/>
    <w:rsid w:val="75E818E5"/>
    <w:rsid w:val="75EC71A3"/>
    <w:rsid w:val="75ED1F5A"/>
    <w:rsid w:val="75ED389C"/>
    <w:rsid w:val="75EF447A"/>
    <w:rsid w:val="75F11080"/>
    <w:rsid w:val="75F14170"/>
    <w:rsid w:val="75F95C8E"/>
    <w:rsid w:val="7605231B"/>
    <w:rsid w:val="760B7807"/>
    <w:rsid w:val="76197BA1"/>
    <w:rsid w:val="761B14CD"/>
    <w:rsid w:val="76211E2C"/>
    <w:rsid w:val="76236EB3"/>
    <w:rsid w:val="762521CA"/>
    <w:rsid w:val="762625FB"/>
    <w:rsid w:val="762C4315"/>
    <w:rsid w:val="76376D78"/>
    <w:rsid w:val="76541D72"/>
    <w:rsid w:val="7657499E"/>
    <w:rsid w:val="76624C3C"/>
    <w:rsid w:val="766252AA"/>
    <w:rsid w:val="76630E26"/>
    <w:rsid w:val="767746F4"/>
    <w:rsid w:val="76843263"/>
    <w:rsid w:val="76867EB6"/>
    <w:rsid w:val="768B2369"/>
    <w:rsid w:val="768D1097"/>
    <w:rsid w:val="769449B0"/>
    <w:rsid w:val="76995693"/>
    <w:rsid w:val="769B178B"/>
    <w:rsid w:val="769F3180"/>
    <w:rsid w:val="76AF3FED"/>
    <w:rsid w:val="76B06DB4"/>
    <w:rsid w:val="76BF23D5"/>
    <w:rsid w:val="76CA15C0"/>
    <w:rsid w:val="76D41829"/>
    <w:rsid w:val="76D55626"/>
    <w:rsid w:val="76D56C9A"/>
    <w:rsid w:val="76D66F8C"/>
    <w:rsid w:val="76D94E83"/>
    <w:rsid w:val="76E367B7"/>
    <w:rsid w:val="76EA1A89"/>
    <w:rsid w:val="76ED245F"/>
    <w:rsid w:val="770C1AB5"/>
    <w:rsid w:val="770E06D3"/>
    <w:rsid w:val="770E0D34"/>
    <w:rsid w:val="77107EB0"/>
    <w:rsid w:val="7711105D"/>
    <w:rsid w:val="771165B8"/>
    <w:rsid w:val="771C7418"/>
    <w:rsid w:val="77220FC9"/>
    <w:rsid w:val="77231E77"/>
    <w:rsid w:val="773259D4"/>
    <w:rsid w:val="773B290B"/>
    <w:rsid w:val="773F05E3"/>
    <w:rsid w:val="774213C3"/>
    <w:rsid w:val="77441EE3"/>
    <w:rsid w:val="774500BE"/>
    <w:rsid w:val="77451739"/>
    <w:rsid w:val="77487844"/>
    <w:rsid w:val="774D3BFD"/>
    <w:rsid w:val="774F4153"/>
    <w:rsid w:val="775378A5"/>
    <w:rsid w:val="7760164E"/>
    <w:rsid w:val="77635B40"/>
    <w:rsid w:val="776A4F83"/>
    <w:rsid w:val="776E1D3A"/>
    <w:rsid w:val="777528B9"/>
    <w:rsid w:val="777876A3"/>
    <w:rsid w:val="777904D7"/>
    <w:rsid w:val="777D046B"/>
    <w:rsid w:val="777D0E9D"/>
    <w:rsid w:val="777E7E7D"/>
    <w:rsid w:val="778616D6"/>
    <w:rsid w:val="77893BC2"/>
    <w:rsid w:val="77926F86"/>
    <w:rsid w:val="77940387"/>
    <w:rsid w:val="779973F0"/>
    <w:rsid w:val="779B595E"/>
    <w:rsid w:val="779E5BB7"/>
    <w:rsid w:val="779F1388"/>
    <w:rsid w:val="77A15486"/>
    <w:rsid w:val="77AB59F5"/>
    <w:rsid w:val="77BD05DC"/>
    <w:rsid w:val="77BF5CC9"/>
    <w:rsid w:val="77C33DCC"/>
    <w:rsid w:val="77C6166D"/>
    <w:rsid w:val="77C92B14"/>
    <w:rsid w:val="77D66B87"/>
    <w:rsid w:val="77E363A9"/>
    <w:rsid w:val="77E87E08"/>
    <w:rsid w:val="77F40A26"/>
    <w:rsid w:val="780126D2"/>
    <w:rsid w:val="7803096D"/>
    <w:rsid w:val="780A6ED1"/>
    <w:rsid w:val="780F1125"/>
    <w:rsid w:val="780F4436"/>
    <w:rsid w:val="78191E59"/>
    <w:rsid w:val="781D3041"/>
    <w:rsid w:val="78214241"/>
    <w:rsid w:val="78232D63"/>
    <w:rsid w:val="78271E7C"/>
    <w:rsid w:val="783912DF"/>
    <w:rsid w:val="783F3460"/>
    <w:rsid w:val="78414858"/>
    <w:rsid w:val="784248A0"/>
    <w:rsid w:val="78425E41"/>
    <w:rsid w:val="78435232"/>
    <w:rsid w:val="78465F42"/>
    <w:rsid w:val="784C0913"/>
    <w:rsid w:val="784C478C"/>
    <w:rsid w:val="785006FC"/>
    <w:rsid w:val="78516E08"/>
    <w:rsid w:val="785365EB"/>
    <w:rsid w:val="785E2C3E"/>
    <w:rsid w:val="786A061E"/>
    <w:rsid w:val="786A4512"/>
    <w:rsid w:val="786F5642"/>
    <w:rsid w:val="78756C30"/>
    <w:rsid w:val="78764716"/>
    <w:rsid w:val="78823D99"/>
    <w:rsid w:val="788265C3"/>
    <w:rsid w:val="78872DA5"/>
    <w:rsid w:val="78A1789F"/>
    <w:rsid w:val="78A942F1"/>
    <w:rsid w:val="78AB00F1"/>
    <w:rsid w:val="78B04CC9"/>
    <w:rsid w:val="78B30534"/>
    <w:rsid w:val="78B370C6"/>
    <w:rsid w:val="78BC1121"/>
    <w:rsid w:val="78C25B97"/>
    <w:rsid w:val="78C70D69"/>
    <w:rsid w:val="78C77B7D"/>
    <w:rsid w:val="78D4602D"/>
    <w:rsid w:val="78E01AE7"/>
    <w:rsid w:val="78E162C3"/>
    <w:rsid w:val="78E52696"/>
    <w:rsid w:val="78EC2F52"/>
    <w:rsid w:val="78EC733C"/>
    <w:rsid w:val="78F25FB3"/>
    <w:rsid w:val="78F46195"/>
    <w:rsid w:val="78F83833"/>
    <w:rsid w:val="79020FF0"/>
    <w:rsid w:val="790775AE"/>
    <w:rsid w:val="79114367"/>
    <w:rsid w:val="791525C3"/>
    <w:rsid w:val="79172218"/>
    <w:rsid w:val="791979FF"/>
    <w:rsid w:val="791D6F01"/>
    <w:rsid w:val="79232518"/>
    <w:rsid w:val="7926338B"/>
    <w:rsid w:val="792D6342"/>
    <w:rsid w:val="79301F65"/>
    <w:rsid w:val="7930729D"/>
    <w:rsid w:val="79342C9A"/>
    <w:rsid w:val="793502A8"/>
    <w:rsid w:val="793A238E"/>
    <w:rsid w:val="79466093"/>
    <w:rsid w:val="79496007"/>
    <w:rsid w:val="795075DE"/>
    <w:rsid w:val="79532C90"/>
    <w:rsid w:val="795C4D2E"/>
    <w:rsid w:val="795D15AD"/>
    <w:rsid w:val="795F6CC4"/>
    <w:rsid w:val="79665E33"/>
    <w:rsid w:val="796C7FFA"/>
    <w:rsid w:val="796E7A4F"/>
    <w:rsid w:val="79744CC2"/>
    <w:rsid w:val="79805953"/>
    <w:rsid w:val="79851E4F"/>
    <w:rsid w:val="798A31D9"/>
    <w:rsid w:val="79957044"/>
    <w:rsid w:val="79993384"/>
    <w:rsid w:val="799C57A7"/>
    <w:rsid w:val="799E0E38"/>
    <w:rsid w:val="799E1A59"/>
    <w:rsid w:val="79AC182B"/>
    <w:rsid w:val="79B45BA4"/>
    <w:rsid w:val="79B85C43"/>
    <w:rsid w:val="79BD25F1"/>
    <w:rsid w:val="79BF3A2D"/>
    <w:rsid w:val="79C717E1"/>
    <w:rsid w:val="79D150F0"/>
    <w:rsid w:val="79DD1255"/>
    <w:rsid w:val="79F515FF"/>
    <w:rsid w:val="79FE2CB0"/>
    <w:rsid w:val="79FF3965"/>
    <w:rsid w:val="7A0308E5"/>
    <w:rsid w:val="7A0421DC"/>
    <w:rsid w:val="7A0E3145"/>
    <w:rsid w:val="7A103866"/>
    <w:rsid w:val="7A1053C4"/>
    <w:rsid w:val="7A126C41"/>
    <w:rsid w:val="7A1842DD"/>
    <w:rsid w:val="7A2B2179"/>
    <w:rsid w:val="7A2C549E"/>
    <w:rsid w:val="7A3821F8"/>
    <w:rsid w:val="7A3D7D44"/>
    <w:rsid w:val="7A3F5204"/>
    <w:rsid w:val="7A4155DF"/>
    <w:rsid w:val="7A4604BB"/>
    <w:rsid w:val="7A483C6A"/>
    <w:rsid w:val="7A4A4354"/>
    <w:rsid w:val="7A5220A9"/>
    <w:rsid w:val="7A5244C2"/>
    <w:rsid w:val="7A562BE2"/>
    <w:rsid w:val="7A5D44FA"/>
    <w:rsid w:val="7A5E74BF"/>
    <w:rsid w:val="7A63715E"/>
    <w:rsid w:val="7A667556"/>
    <w:rsid w:val="7A7144C4"/>
    <w:rsid w:val="7A78163F"/>
    <w:rsid w:val="7A7A5ACB"/>
    <w:rsid w:val="7A80021D"/>
    <w:rsid w:val="7A881575"/>
    <w:rsid w:val="7A9B497B"/>
    <w:rsid w:val="7AAB15F3"/>
    <w:rsid w:val="7AAE3581"/>
    <w:rsid w:val="7AB96820"/>
    <w:rsid w:val="7ABF1A63"/>
    <w:rsid w:val="7AC9168A"/>
    <w:rsid w:val="7AD51A9D"/>
    <w:rsid w:val="7AD818CA"/>
    <w:rsid w:val="7AE20DE5"/>
    <w:rsid w:val="7AE23F59"/>
    <w:rsid w:val="7AE637A8"/>
    <w:rsid w:val="7AE9136C"/>
    <w:rsid w:val="7AED0A9A"/>
    <w:rsid w:val="7AF30433"/>
    <w:rsid w:val="7AF669FE"/>
    <w:rsid w:val="7B017B2D"/>
    <w:rsid w:val="7B07782E"/>
    <w:rsid w:val="7B0A743C"/>
    <w:rsid w:val="7B0B1D97"/>
    <w:rsid w:val="7B13038D"/>
    <w:rsid w:val="7B15042E"/>
    <w:rsid w:val="7B1B0D9B"/>
    <w:rsid w:val="7B1B1894"/>
    <w:rsid w:val="7B1B2C75"/>
    <w:rsid w:val="7B1C360A"/>
    <w:rsid w:val="7B233AF7"/>
    <w:rsid w:val="7B254FF4"/>
    <w:rsid w:val="7B291C24"/>
    <w:rsid w:val="7B2D1331"/>
    <w:rsid w:val="7B2D79BB"/>
    <w:rsid w:val="7B304258"/>
    <w:rsid w:val="7B320CA9"/>
    <w:rsid w:val="7B343F94"/>
    <w:rsid w:val="7B3A4EBB"/>
    <w:rsid w:val="7B444F9C"/>
    <w:rsid w:val="7B473189"/>
    <w:rsid w:val="7B4D4018"/>
    <w:rsid w:val="7B4F1F60"/>
    <w:rsid w:val="7B511A1A"/>
    <w:rsid w:val="7B612400"/>
    <w:rsid w:val="7B6730FD"/>
    <w:rsid w:val="7B7273F5"/>
    <w:rsid w:val="7B793CB7"/>
    <w:rsid w:val="7B7A0A34"/>
    <w:rsid w:val="7B7C6F3D"/>
    <w:rsid w:val="7B804A10"/>
    <w:rsid w:val="7BB71731"/>
    <w:rsid w:val="7BBE0BD4"/>
    <w:rsid w:val="7BD31E43"/>
    <w:rsid w:val="7BDB4F67"/>
    <w:rsid w:val="7BEB0E47"/>
    <w:rsid w:val="7BF314A0"/>
    <w:rsid w:val="7BF761F0"/>
    <w:rsid w:val="7BF8175E"/>
    <w:rsid w:val="7BF85C33"/>
    <w:rsid w:val="7BF877AE"/>
    <w:rsid w:val="7C0160D4"/>
    <w:rsid w:val="7C0422CA"/>
    <w:rsid w:val="7C0B5D2F"/>
    <w:rsid w:val="7C0B71EF"/>
    <w:rsid w:val="7C0E3101"/>
    <w:rsid w:val="7C120B36"/>
    <w:rsid w:val="7C1258B5"/>
    <w:rsid w:val="7C162AA2"/>
    <w:rsid w:val="7C23128E"/>
    <w:rsid w:val="7C2B0764"/>
    <w:rsid w:val="7C2E37F5"/>
    <w:rsid w:val="7C3002F7"/>
    <w:rsid w:val="7C336700"/>
    <w:rsid w:val="7C412B45"/>
    <w:rsid w:val="7C497E52"/>
    <w:rsid w:val="7C503C46"/>
    <w:rsid w:val="7C57372B"/>
    <w:rsid w:val="7C62442F"/>
    <w:rsid w:val="7C644F70"/>
    <w:rsid w:val="7C6A1089"/>
    <w:rsid w:val="7C7151E2"/>
    <w:rsid w:val="7C764D62"/>
    <w:rsid w:val="7C800AE8"/>
    <w:rsid w:val="7C821C02"/>
    <w:rsid w:val="7C8C2F33"/>
    <w:rsid w:val="7C914F94"/>
    <w:rsid w:val="7C951A75"/>
    <w:rsid w:val="7C981C15"/>
    <w:rsid w:val="7C9A04AA"/>
    <w:rsid w:val="7C9A7F80"/>
    <w:rsid w:val="7C9C3629"/>
    <w:rsid w:val="7CA556B3"/>
    <w:rsid w:val="7CA97986"/>
    <w:rsid w:val="7CAB07C0"/>
    <w:rsid w:val="7CAD20BC"/>
    <w:rsid w:val="7CB21AC9"/>
    <w:rsid w:val="7CB2712A"/>
    <w:rsid w:val="7CBC66F1"/>
    <w:rsid w:val="7CBD5E00"/>
    <w:rsid w:val="7CBF4651"/>
    <w:rsid w:val="7CBF6F15"/>
    <w:rsid w:val="7CC210D9"/>
    <w:rsid w:val="7CC31BB2"/>
    <w:rsid w:val="7CCE24AA"/>
    <w:rsid w:val="7CD10A99"/>
    <w:rsid w:val="7CD3359B"/>
    <w:rsid w:val="7CD759C8"/>
    <w:rsid w:val="7CDA4518"/>
    <w:rsid w:val="7CE132E2"/>
    <w:rsid w:val="7CF02C9E"/>
    <w:rsid w:val="7CF348CA"/>
    <w:rsid w:val="7CF83016"/>
    <w:rsid w:val="7CF975BF"/>
    <w:rsid w:val="7CFC1D88"/>
    <w:rsid w:val="7D05287A"/>
    <w:rsid w:val="7D0643C2"/>
    <w:rsid w:val="7D084CC3"/>
    <w:rsid w:val="7D0B23A6"/>
    <w:rsid w:val="7D230F47"/>
    <w:rsid w:val="7D34116E"/>
    <w:rsid w:val="7D3A5A88"/>
    <w:rsid w:val="7D3C496C"/>
    <w:rsid w:val="7D4D6EF7"/>
    <w:rsid w:val="7D562500"/>
    <w:rsid w:val="7D58260E"/>
    <w:rsid w:val="7D602B6A"/>
    <w:rsid w:val="7D63240E"/>
    <w:rsid w:val="7D635E43"/>
    <w:rsid w:val="7D657702"/>
    <w:rsid w:val="7D7A7D4A"/>
    <w:rsid w:val="7D7F474C"/>
    <w:rsid w:val="7D832787"/>
    <w:rsid w:val="7D8F1702"/>
    <w:rsid w:val="7DA34AD4"/>
    <w:rsid w:val="7DAF540D"/>
    <w:rsid w:val="7DB2750E"/>
    <w:rsid w:val="7DB60D36"/>
    <w:rsid w:val="7DC320E5"/>
    <w:rsid w:val="7DC746CC"/>
    <w:rsid w:val="7DCF2C65"/>
    <w:rsid w:val="7DCF3BA0"/>
    <w:rsid w:val="7DDE4B1C"/>
    <w:rsid w:val="7DE14F64"/>
    <w:rsid w:val="7DE5629F"/>
    <w:rsid w:val="7DE820D4"/>
    <w:rsid w:val="7DE84339"/>
    <w:rsid w:val="7DE97B57"/>
    <w:rsid w:val="7DED51D1"/>
    <w:rsid w:val="7E142F3A"/>
    <w:rsid w:val="7E2157FB"/>
    <w:rsid w:val="7E230A19"/>
    <w:rsid w:val="7E255967"/>
    <w:rsid w:val="7E317773"/>
    <w:rsid w:val="7E3320B6"/>
    <w:rsid w:val="7E491B93"/>
    <w:rsid w:val="7E4F4D23"/>
    <w:rsid w:val="7E5448C6"/>
    <w:rsid w:val="7E5811C6"/>
    <w:rsid w:val="7E58420E"/>
    <w:rsid w:val="7E5C0BCC"/>
    <w:rsid w:val="7E7872AE"/>
    <w:rsid w:val="7E7E6EEC"/>
    <w:rsid w:val="7E81475C"/>
    <w:rsid w:val="7E883BCE"/>
    <w:rsid w:val="7E887735"/>
    <w:rsid w:val="7E8F30D2"/>
    <w:rsid w:val="7E904587"/>
    <w:rsid w:val="7E954537"/>
    <w:rsid w:val="7E9C3D70"/>
    <w:rsid w:val="7EA3171A"/>
    <w:rsid w:val="7EA86A08"/>
    <w:rsid w:val="7EAE6149"/>
    <w:rsid w:val="7EB11A55"/>
    <w:rsid w:val="7EB15C1E"/>
    <w:rsid w:val="7EB44701"/>
    <w:rsid w:val="7EB97E7C"/>
    <w:rsid w:val="7EC276D4"/>
    <w:rsid w:val="7ED46887"/>
    <w:rsid w:val="7ED71598"/>
    <w:rsid w:val="7EE524C2"/>
    <w:rsid w:val="7EE70DE2"/>
    <w:rsid w:val="7EEA04CB"/>
    <w:rsid w:val="7EFA1EBB"/>
    <w:rsid w:val="7EFF5197"/>
    <w:rsid w:val="7F047B95"/>
    <w:rsid w:val="7F0D6454"/>
    <w:rsid w:val="7F15753D"/>
    <w:rsid w:val="7F180F8F"/>
    <w:rsid w:val="7F1A6D9B"/>
    <w:rsid w:val="7F391789"/>
    <w:rsid w:val="7F3B0DD4"/>
    <w:rsid w:val="7F461898"/>
    <w:rsid w:val="7F48454C"/>
    <w:rsid w:val="7F4D0200"/>
    <w:rsid w:val="7F5907A2"/>
    <w:rsid w:val="7F5944A8"/>
    <w:rsid w:val="7F5D24F9"/>
    <w:rsid w:val="7F6279E8"/>
    <w:rsid w:val="7F64540A"/>
    <w:rsid w:val="7F692FE4"/>
    <w:rsid w:val="7F715B53"/>
    <w:rsid w:val="7F7439F3"/>
    <w:rsid w:val="7F771CEE"/>
    <w:rsid w:val="7F781866"/>
    <w:rsid w:val="7F9A6E24"/>
    <w:rsid w:val="7FAE4C3A"/>
    <w:rsid w:val="7FB12CA6"/>
    <w:rsid w:val="7FB17FCD"/>
    <w:rsid w:val="7FB55A83"/>
    <w:rsid w:val="7FB63D67"/>
    <w:rsid w:val="7FB70F67"/>
    <w:rsid w:val="7FB95795"/>
    <w:rsid w:val="7FBA4091"/>
    <w:rsid w:val="7FC661DA"/>
    <w:rsid w:val="7FCC2F8D"/>
    <w:rsid w:val="7FD26A27"/>
    <w:rsid w:val="7FD45B2B"/>
    <w:rsid w:val="7FD52A4A"/>
    <w:rsid w:val="7FE36D50"/>
    <w:rsid w:val="7FEC4EC5"/>
    <w:rsid w:val="7FEE18D5"/>
    <w:rsid w:val="7FEE558E"/>
    <w:rsid w:val="7FEF29C8"/>
    <w:rsid w:val="7FF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autoRedefine/>
    <w:qFormat/>
    <w:uiPriority w:val="0"/>
    <w:rPr>
      <w:sz w:val="16"/>
      <w:szCs w:val="16"/>
    </w:rPr>
  </w:style>
  <w:style w:type="paragraph" w:styleId="14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autoRedefine/>
    <w:qFormat/>
    <w:uiPriority w:val="0"/>
    <w:pPr>
      <w:spacing w:after="120"/>
    </w:pPr>
  </w:style>
  <w:style w:type="paragraph" w:styleId="16">
    <w:name w:val="Body Text 2"/>
    <w:basedOn w:val="1"/>
    <w:autoRedefine/>
    <w:qFormat/>
    <w:uiPriority w:val="0"/>
    <w:pPr>
      <w:spacing w:after="120" w:line="480" w:lineRule="auto"/>
    </w:pPr>
  </w:style>
  <w:style w:type="paragraph" w:styleId="17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autoRedefine/>
    <w:qFormat/>
    <w:uiPriority w:val="0"/>
    <w:pPr>
      <w:ind w:firstLine="420" w:firstLineChars="100"/>
    </w:pPr>
  </w:style>
  <w:style w:type="paragraph" w:styleId="1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autoRedefine/>
    <w:qFormat/>
    <w:uiPriority w:val="0"/>
    <w:pPr>
      <w:ind w:firstLine="420" w:firstLineChars="200"/>
    </w:pPr>
  </w:style>
  <w:style w:type="paragraph" w:styleId="21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autoRedefine/>
    <w:qFormat/>
    <w:uiPriority w:val="0"/>
    <w:pPr>
      <w:ind w:left="100" w:leftChars="2100"/>
    </w:pPr>
  </w:style>
  <w:style w:type="character" w:styleId="25">
    <w:name w:val="annotation reference"/>
    <w:basedOn w:val="11"/>
    <w:autoRedefine/>
    <w:qFormat/>
    <w:uiPriority w:val="0"/>
    <w:rPr>
      <w:sz w:val="21"/>
      <w:szCs w:val="21"/>
    </w:rPr>
  </w:style>
  <w:style w:type="paragraph" w:styleId="26">
    <w:name w:val="annotation text"/>
    <w:basedOn w:val="1"/>
    <w:autoRedefine/>
    <w:qFormat/>
    <w:uiPriority w:val="0"/>
    <w:pPr>
      <w:jc w:val="left"/>
    </w:pPr>
  </w:style>
  <w:style w:type="paragraph" w:styleId="27">
    <w:name w:val="annotation subject"/>
    <w:basedOn w:val="26"/>
    <w:next w:val="26"/>
    <w:autoRedefine/>
    <w:qFormat/>
    <w:uiPriority w:val="0"/>
    <w:rPr>
      <w:b/>
      <w:bCs/>
    </w:rPr>
  </w:style>
  <w:style w:type="paragraph" w:styleId="28">
    <w:name w:val="Date"/>
    <w:basedOn w:val="1"/>
    <w:next w:val="1"/>
    <w:autoRedefine/>
    <w:qFormat/>
    <w:uiPriority w:val="0"/>
    <w:pPr>
      <w:ind w:left="100" w:leftChars="2500"/>
    </w:pPr>
  </w:style>
  <w:style w:type="paragraph" w:styleId="29">
    <w:name w:val="Document Map"/>
    <w:basedOn w:val="1"/>
    <w:autoRedefine/>
    <w:qFormat/>
    <w:uiPriority w:val="0"/>
    <w:pPr>
      <w:shd w:val="clear" w:color="auto" w:fill="000080"/>
    </w:pPr>
  </w:style>
  <w:style w:type="paragraph" w:styleId="30">
    <w:name w:val="E-mail Signature"/>
    <w:basedOn w:val="1"/>
    <w:autoRedefine/>
    <w:qFormat/>
    <w:uiPriority w:val="0"/>
  </w:style>
  <w:style w:type="character" w:styleId="31">
    <w:name w:val="Emphasis"/>
    <w:basedOn w:val="11"/>
    <w:autoRedefine/>
    <w:qFormat/>
    <w:uiPriority w:val="0"/>
    <w:rPr>
      <w:i/>
      <w:iCs/>
    </w:rPr>
  </w:style>
  <w:style w:type="character" w:styleId="32">
    <w:name w:val="endnote reference"/>
    <w:basedOn w:val="11"/>
    <w:autoRedefine/>
    <w:qFormat/>
    <w:uiPriority w:val="0"/>
    <w:rPr>
      <w:vertAlign w:val="superscript"/>
    </w:rPr>
  </w:style>
  <w:style w:type="paragraph" w:styleId="33">
    <w:name w:val="endnote text"/>
    <w:basedOn w:val="1"/>
    <w:autoRedefine/>
    <w:qFormat/>
    <w:uiPriority w:val="0"/>
    <w:pPr>
      <w:snapToGrid w:val="0"/>
      <w:jc w:val="left"/>
    </w:pPr>
  </w:style>
  <w:style w:type="paragraph" w:styleId="34">
    <w:name w:val="envelope address"/>
    <w:basedOn w:val="1"/>
    <w:autoRedefine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autoRedefine/>
    <w:qFormat/>
    <w:uiPriority w:val="0"/>
    <w:rPr>
      <w:color w:val="800080"/>
      <w:u w:val="single"/>
    </w:rPr>
  </w:style>
  <w:style w:type="paragraph" w:styleId="3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autoRedefine/>
    <w:qFormat/>
    <w:uiPriority w:val="0"/>
    <w:rPr>
      <w:vertAlign w:val="superscript"/>
    </w:rPr>
  </w:style>
  <w:style w:type="paragraph" w:styleId="39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autoRedefine/>
    <w:qFormat/>
    <w:uiPriority w:val="0"/>
  </w:style>
  <w:style w:type="paragraph" w:styleId="42">
    <w:name w:val="HTML Address"/>
    <w:basedOn w:val="1"/>
    <w:autoRedefine/>
    <w:qFormat/>
    <w:uiPriority w:val="0"/>
    <w:rPr>
      <w:i/>
      <w:iCs/>
    </w:rPr>
  </w:style>
  <w:style w:type="character" w:styleId="43">
    <w:name w:val="HTML Cite"/>
    <w:basedOn w:val="11"/>
    <w:autoRedefine/>
    <w:qFormat/>
    <w:uiPriority w:val="0"/>
    <w:rPr>
      <w:i/>
      <w:iCs/>
    </w:rPr>
  </w:style>
  <w:style w:type="character" w:styleId="44">
    <w:name w:val="HTML Code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autoRedefine/>
    <w:qFormat/>
    <w:uiPriority w:val="0"/>
    <w:rPr>
      <w:i/>
      <w:iCs/>
    </w:rPr>
  </w:style>
  <w:style w:type="character" w:styleId="46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autoRedefine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autoRedefine/>
    <w:qFormat/>
    <w:uiPriority w:val="0"/>
    <w:rPr>
      <w:i/>
      <w:iCs/>
    </w:rPr>
  </w:style>
  <w:style w:type="character" w:styleId="51">
    <w:name w:val="Hyperlink"/>
    <w:basedOn w:val="11"/>
    <w:autoRedefine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autoRedefine/>
    <w:qFormat/>
    <w:uiPriority w:val="0"/>
  </w:style>
  <w:style w:type="paragraph" w:styleId="53">
    <w:name w:val="index 2"/>
    <w:basedOn w:val="1"/>
    <w:next w:val="1"/>
    <w:autoRedefine/>
    <w:qFormat/>
    <w:uiPriority w:val="0"/>
    <w:pPr>
      <w:ind w:left="200" w:leftChars="200"/>
    </w:pPr>
  </w:style>
  <w:style w:type="paragraph" w:styleId="54">
    <w:name w:val="index 3"/>
    <w:basedOn w:val="1"/>
    <w:next w:val="1"/>
    <w:autoRedefine/>
    <w:qFormat/>
    <w:uiPriority w:val="0"/>
    <w:pPr>
      <w:ind w:left="400" w:leftChars="400"/>
    </w:pPr>
  </w:style>
  <w:style w:type="paragraph" w:styleId="55">
    <w:name w:val="index 4"/>
    <w:basedOn w:val="1"/>
    <w:next w:val="1"/>
    <w:autoRedefine/>
    <w:qFormat/>
    <w:uiPriority w:val="0"/>
    <w:pPr>
      <w:ind w:left="600" w:leftChars="600"/>
    </w:pPr>
  </w:style>
  <w:style w:type="paragraph" w:styleId="56">
    <w:name w:val="index 5"/>
    <w:basedOn w:val="1"/>
    <w:next w:val="1"/>
    <w:autoRedefine/>
    <w:qFormat/>
    <w:uiPriority w:val="0"/>
    <w:pPr>
      <w:ind w:left="800" w:leftChars="800"/>
    </w:pPr>
  </w:style>
  <w:style w:type="paragraph" w:styleId="57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58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59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0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61">
    <w:name w:val="index heading"/>
    <w:basedOn w:val="1"/>
    <w:next w:val="52"/>
    <w:autoRedefine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autoRedefine/>
    <w:qFormat/>
    <w:uiPriority w:val="0"/>
  </w:style>
  <w:style w:type="paragraph" w:styleId="63">
    <w:name w:val="List"/>
    <w:basedOn w:val="1"/>
    <w:autoRedefine/>
    <w:qFormat/>
    <w:uiPriority w:val="0"/>
    <w:pPr>
      <w:ind w:left="200" w:hanging="200" w:hangingChars="200"/>
    </w:pPr>
  </w:style>
  <w:style w:type="paragraph" w:styleId="64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autoRedefine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autoRedefine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autoRedefine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autoRedefine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autoRedefine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autoRedefine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autoRedefine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autoRedefine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autoRedefine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autoRedefine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autoRedefine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autoRedefine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autoRedefine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autoRedefine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autoRedefine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autoRedefine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autoRedefine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autoRedefine/>
    <w:qFormat/>
    <w:uiPriority w:val="0"/>
    <w:pPr>
      <w:numPr>
        <w:ilvl w:val="0"/>
        <w:numId w:val="10"/>
      </w:numPr>
    </w:pPr>
  </w:style>
  <w:style w:type="paragraph" w:styleId="83">
    <w:name w:val="macro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autoRedefine/>
    <w:qFormat/>
    <w:uiPriority w:val="0"/>
    <w:rPr>
      <w:sz w:val="24"/>
      <w:szCs w:val="24"/>
    </w:rPr>
  </w:style>
  <w:style w:type="paragraph" w:styleId="86">
    <w:name w:val="Normal Indent"/>
    <w:basedOn w:val="1"/>
    <w:autoRedefine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autoRedefine/>
    <w:qFormat/>
    <w:uiPriority w:val="0"/>
    <w:pPr>
      <w:jc w:val="center"/>
    </w:pPr>
  </w:style>
  <w:style w:type="character" w:styleId="88">
    <w:name w:val="page number"/>
    <w:basedOn w:val="11"/>
    <w:autoRedefine/>
    <w:qFormat/>
    <w:uiPriority w:val="0"/>
  </w:style>
  <w:style w:type="paragraph" w:styleId="89">
    <w:name w:val="Plain Text"/>
    <w:basedOn w:val="1"/>
    <w:autoRedefine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autoRedefine/>
    <w:qFormat/>
    <w:uiPriority w:val="0"/>
  </w:style>
  <w:style w:type="paragraph" w:styleId="91">
    <w:name w:val="Signature"/>
    <w:basedOn w:val="1"/>
    <w:autoRedefine/>
    <w:qFormat/>
    <w:uiPriority w:val="0"/>
    <w:pPr>
      <w:ind w:left="100" w:leftChars="2100"/>
    </w:pPr>
  </w:style>
  <w:style w:type="character" w:styleId="92">
    <w:name w:val="Strong"/>
    <w:basedOn w:val="11"/>
    <w:autoRedefine/>
    <w:qFormat/>
    <w:uiPriority w:val="0"/>
    <w:rPr>
      <w:b/>
      <w:bCs/>
    </w:rPr>
  </w:style>
  <w:style w:type="paragraph" w:styleId="93">
    <w:name w:val="Subtitle"/>
    <w:basedOn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autoRedefine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autoRedefine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autoRedefine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autoRedefine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autoRedefine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autoRedefine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autoRedefine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autoRedefine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autoRedefine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autoRedefine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autoRedefine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autoRedefine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autoRedefine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autoRedefine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29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table" w:styleId="130">
    <w:name w:val="Table Professional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autoRedefine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autoRedefine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autoRedefine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autoRedefine/>
    <w:qFormat/>
    <w:uiPriority w:val="0"/>
  </w:style>
  <w:style w:type="paragraph" w:styleId="143">
    <w:name w:val="toc 2"/>
    <w:basedOn w:val="1"/>
    <w:next w:val="1"/>
    <w:autoRedefine/>
    <w:qFormat/>
    <w:uiPriority w:val="0"/>
    <w:pPr>
      <w:ind w:left="420" w:leftChars="200"/>
    </w:pPr>
  </w:style>
  <w:style w:type="paragraph" w:styleId="144">
    <w:name w:val="toc 3"/>
    <w:basedOn w:val="1"/>
    <w:next w:val="1"/>
    <w:autoRedefine/>
    <w:qFormat/>
    <w:uiPriority w:val="0"/>
    <w:pPr>
      <w:ind w:left="840" w:leftChars="400"/>
    </w:pPr>
  </w:style>
  <w:style w:type="paragraph" w:styleId="145">
    <w:name w:val="toc 4"/>
    <w:basedOn w:val="1"/>
    <w:next w:val="1"/>
    <w:autoRedefine/>
    <w:qFormat/>
    <w:uiPriority w:val="0"/>
    <w:pPr>
      <w:ind w:left="1260" w:leftChars="600"/>
    </w:pPr>
  </w:style>
  <w:style w:type="paragraph" w:styleId="146">
    <w:name w:val="toc 5"/>
    <w:basedOn w:val="1"/>
    <w:next w:val="1"/>
    <w:autoRedefine/>
    <w:qFormat/>
    <w:uiPriority w:val="0"/>
    <w:pPr>
      <w:ind w:left="1680" w:leftChars="800"/>
    </w:pPr>
  </w:style>
  <w:style w:type="paragraph" w:styleId="147">
    <w:name w:val="toc 6"/>
    <w:basedOn w:val="1"/>
    <w:next w:val="1"/>
    <w:autoRedefine/>
    <w:qFormat/>
    <w:uiPriority w:val="0"/>
    <w:pPr>
      <w:ind w:left="2100" w:leftChars="1000"/>
    </w:pPr>
  </w:style>
  <w:style w:type="paragraph" w:styleId="148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9">
    <w:name w:val="toc 8"/>
    <w:basedOn w:val="1"/>
    <w:next w:val="1"/>
    <w:autoRedefine/>
    <w:qFormat/>
    <w:uiPriority w:val="0"/>
    <w:pPr>
      <w:ind w:left="2940" w:leftChars="1400"/>
    </w:pPr>
  </w:style>
  <w:style w:type="paragraph" w:styleId="150">
    <w:name w:val="toc 9"/>
    <w:basedOn w:val="1"/>
    <w:next w:val="1"/>
    <w:autoRedefine/>
    <w:qFormat/>
    <w:uiPriority w:val="0"/>
    <w:pPr>
      <w:ind w:left="3360" w:leftChars="1600"/>
    </w:pPr>
  </w:style>
  <w:style w:type="table" w:styleId="151">
    <w:name w:val="Light Shading"/>
    <w:basedOn w:val="12"/>
    <w:autoRedefine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autoRedefine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autoRedefine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autoRedefine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autoRedefine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autoRedefine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autoRedefine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autoRedefine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autoRedefine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autoRedefine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autoRedefine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autoRedefine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autoRedefine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autoRedefine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autoRedefine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autoRedefine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autoRedefine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autoRedefine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autoRedefine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autoRedefine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autoRedefine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autoRedefine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autoRedefine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autoRedefine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autoRedefine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autoRedefine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autoRedefine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autoRedefine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autoRedefine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autoRedefine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autoRedefine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autoRedefine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autoRedefine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autoRedefine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autoRedefine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autoRedefine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autoRedefine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autoRedefine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autoRedefine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autoRedefine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autoRedefine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autoRedefine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98</Pages>
  <Words>0</Words>
  <Characters>0</Characters>
  <Lines>0</Lines>
  <Paragraphs>0</Paragraphs>
  <TotalTime>1088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2023-03-14T12:41:00Z</dcterms:created>
  <dc:creator>prashant.sawant</dc:creator>
  <cp:lastModifiedBy>WPS_1704338380</cp:lastModifiedBy>
  <dcterms:modified xsi:type="dcterms:W3CDTF">2025-05-07T03:49:30Z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5A5B26C7281041CD980A1BB8AE5CFFD3</vt:lpwstr>
  </property>
</Properties>
</file>